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4A74" w14:textId="77777777" w:rsidR="003F3163" w:rsidRPr="00692DED" w:rsidRDefault="003F3163" w:rsidP="00692DED">
      <w:pPr>
        <w:pStyle w:val="1"/>
        <w:pBdr>
          <w:bottom w:val="single" w:sz="6" w:space="1" w:color="auto"/>
        </w:pBdr>
        <w:spacing w:before="0" w:after="0" w:line="276" w:lineRule="auto"/>
        <w:contextualSpacing/>
        <w:jc w:val="center"/>
        <w:rPr>
          <w:rFonts w:ascii="Times New Roman" w:hAnsi="Times New Roman" w:cs="Times New Roman"/>
        </w:rPr>
      </w:pPr>
      <w:r w:rsidRPr="00692DED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5DB0282" wp14:editId="7DFC0EB0">
            <wp:simplePos x="0" y="0"/>
            <wp:positionH relativeFrom="column">
              <wp:posOffset>-209263</wp:posOffset>
            </wp:positionH>
            <wp:positionV relativeFrom="paragraph">
              <wp:posOffset>-294640</wp:posOffset>
            </wp:positionV>
            <wp:extent cx="388620" cy="530617"/>
            <wp:effectExtent l="0" t="0" r="0" b="3175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3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2DED">
        <w:rPr>
          <w:rFonts w:ascii="Times New Roman" w:hAnsi="Times New Roman" w:cs="Times New Roman"/>
        </w:rPr>
        <w:t>ОСНОВНО УЧИЛИЩЕ “СВ. СВ. КИРИЛ И МЕТОДИЙ”</w:t>
      </w:r>
    </w:p>
    <w:p w14:paraId="56E70D92" w14:textId="03D19CD6" w:rsidR="003F3163" w:rsidRPr="00692DED" w:rsidRDefault="003F3163" w:rsidP="00692DED">
      <w:pPr>
        <w:pStyle w:val="1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6600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гр. Кърджали                               </w:t>
      </w:r>
      <w:r w:rsidR="001023A2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  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   </w:t>
      </w:r>
      <w:r w:rsidR="006E3073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директор: 0361/ 6 53 97</w:t>
      </w:r>
    </w:p>
    <w:p w14:paraId="7900742D" w14:textId="046282E0" w:rsidR="003F3163" w:rsidRPr="00692DED" w:rsidRDefault="003F3163" w:rsidP="00692DED">
      <w:pPr>
        <w:pStyle w:val="1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гр. Кърджали,                                  </w:t>
      </w:r>
      <w:r w:rsidR="001023A2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 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</w:t>
      </w:r>
      <w:r w:rsidR="006E3073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тел./факс: 0361/6 59 26, 0361/2 27 33</w:t>
      </w:r>
    </w:p>
    <w:p w14:paraId="2175CFE5" w14:textId="267F0643" w:rsidR="003F3163" w:rsidRPr="00692DED" w:rsidRDefault="003F3163" w:rsidP="00692DED">
      <w:pPr>
        <w:pStyle w:val="1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ул. “</w:t>
      </w:r>
      <w:r w:rsidR="001023A2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>Републиканска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” № </w:t>
      </w:r>
      <w:r w:rsidR="001023A2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>46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1023A2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           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="006E3073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web: www.svetii-kardjali.org; e-mail: 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ou_svetii_kj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@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abv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692DED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bg</w:t>
      </w:r>
    </w:p>
    <w:p w14:paraId="3FB54D3F" w14:textId="7E8BA942" w:rsidR="003F3163" w:rsidRPr="00692DED" w:rsidRDefault="003F3163" w:rsidP="00692DED">
      <w:pPr>
        <w:spacing w:line="276" w:lineRule="auto"/>
        <w:jc w:val="both"/>
        <w:rPr>
          <w:sz w:val="24"/>
          <w:szCs w:val="24"/>
        </w:rPr>
      </w:pPr>
    </w:p>
    <w:p w14:paraId="1402A1A6" w14:textId="5C260FF4" w:rsidR="005A0E75" w:rsidRPr="0074373E" w:rsidRDefault="005A0E75" w:rsidP="00CB1043">
      <w:pPr>
        <w:spacing w:after="120" w:line="288" w:lineRule="auto"/>
        <w:rPr>
          <w:rFonts w:eastAsiaTheme="minorHAnsi"/>
          <w:b/>
          <w:bCs/>
          <w:sz w:val="24"/>
          <w:szCs w:val="24"/>
          <w:lang w:val="en-US" w:eastAsia="en-US"/>
        </w:rPr>
      </w:pPr>
    </w:p>
    <w:p w14:paraId="44002456" w14:textId="77777777" w:rsidR="00692DED" w:rsidRDefault="00692DED" w:rsidP="00692DED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92DED">
        <w:rPr>
          <w:rFonts w:eastAsiaTheme="minorHAnsi"/>
          <w:b/>
          <w:bCs/>
          <w:sz w:val="28"/>
          <w:szCs w:val="28"/>
          <w:lang w:eastAsia="en-US"/>
        </w:rPr>
        <w:t>ПРОТОКОЛ</w:t>
      </w:r>
    </w:p>
    <w:p w14:paraId="547ED893" w14:textId="77777777" w:rsidR="00692DED" w:rsidRPr="00692DED" w:rsidRDefault="00692DED" w:rsidP="00692DED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147575F" w14:textId="02F2126B" w:rsidR="00692DED" w:rsidRPr="00692DED" w:rsidRDefault="00692DED" w:rsidP="00692DED">
      <w:pPr>
        <w:pStyle w:val="41"/>
        <w:shd w:val="clear" w:color="auto" w:fill="auto"/>
        <w:spacing w:before="0" w:after="0" w:line="276" w:lineRule="auto"/>
        <w:ind w:left="180"/>
        <w:jc w:val="center"/>
        <w:rPr>
          <w:b w:val="0"/>
          <w:bCs w:val="0"/>
          <w:sz w:val="24"/>
          <w:szCs w:val="24"/>
        </w:rPr>
      </w:pPr>
      <w:r w:rsidRPr="00692DED">
        <w:rPr>
          <w:rStyle w:val="40"/>
          <w:color w:val="000000"/>
          <w:sz w:val="24"/>
          <w:szCs w:val="24"/>
        </w:rPr>
        <w:t xml:space="preserve">от Събрание на родителите на учениците, обучаващи се </w:t>
      </w:r>
      <w:r w:rsidRPr="00692DED">
        <w:rPr>
          <w:b w:val="0"/>
          <w:bCs w:val="0"/>
          <w:sz w:val="24"/>
          <w:szCs w:val="24"/>
        </w:rPr>
        <w:t>ОУ „Св. Св. Кирил и Методий“</w:t>
      </w:r>
      <w:r>
        <w:rPr>
          <w:b w:val="0"/>
          <w:bCs w:val="0"/>
          <w:sz w:val="24"/>
          <w:szCs w:val="24"/>
        </w:rPr>
        <w:t xml:space="preserve"> </w:t>
      </w:r>
      <w:r w:rsidR="00DA18FF">
        <w:rPr>
          <w:b w:val="0"/>
          <w:bCs w:val="0"/>
          <w:sz w:val="24"/>
          <w:szCs w:val="24"/>
        </w:rPr>
        <w:t>гр. Кърджали през учебната 202</w:t>
      </w:r>
      <w:r w:rsidR="0074373E">
        <w:rPr>
          <w:b w:val="0"/>
          <w:bCs w:val="0"/>
          <w:sz w:val="24"/>
          <w:szCs w:val="24"/>
          <w:lang w:val="en-US"/>
        </w:rPr>
        <w:t>5</w:t>
      </w:r>
      <w:r w:rsidR="00DA18FF">
        <w:rPr>
          <w:b w:val="0"/>
          <w:bCs w:val="0"/>
          <w:sz w:val="24"/>
          <w:szCs w:val="24"/>
        </w:rPr>
        <w:t>/202</w:t>
      </w:r>
      <w:r w:rsidR="0074373E">
        <w:rPr>
          <w:b w:val="0"/>
          <w:bCs w:val="0"/>
          <w:sz w:val="24"/>
          <w:szCs w:val="24"/>
          <w:lang w:val="en-US"/>
        </w:rPr>
        <w:t>6</w:t>
      </w:r>
      <w:r w:rsidRPr="00692DED">
        <w:rPr>
          <w:b w:val="0"/>
          <w:bCs w:val="0"/>
          <w:sz w:val="24"/>
          <w:szCs w:val="24"/>
        </w:rPr>
        <w:t xml:space="preserve"> година</w:t>
      </w:r>
      <w:r w:rsidRPr="00692DED">
        <w:rPr>
          <w:b w:val="0"/>
          <w:bCs w:val="0"/>
          <w:sz w:val="24"/>
          <w:szCs w:val="24"/>
          <w:lang w:val="en-US"/>
        </w:rPr>
        <w:t xml:space="preserve">, </w:t>
      </w:r>
      <w:r w:rsidR="00DA18FF">
        <w:rPr>
          <w:b w:val="0"/>
          <w:bCs w:val="0"/>
          <w:sz w:val="24"/>
          <w:szCs w:val="24"/>
        </w:rPr>
        <w:t>проведено на 2</w:t>
      </w:r>
      <w:r w:rsidR="0074373E">
        <w:rPr>
          <w:b w:val="0"/>
          <w:bCs w:val="0"/>
          <w:sz w:val="24"/>
          <w:szCs w:val="24"/>
          <w:lang w:val="en-US"/>
        </w:rPr>
        <w:t>5</w:t>
      </w:r>
      <w:r w:rsidR="00DA18FF">
        <w:rPr>
          <w:b w:val="0"/>
          <w:bCs w:val="0"/>
          <w:sz w:val="24"/>
          <w:szCs w:val="24"/>
        </w:rPr>
        <w:t>.02.202</w:t>
      </w:r>
      <w:r w:rsidR="0074373E">
        <w:rPr>
          <w:b w:val="0"/>
          <w:bCs w:val="0"/>
          <w:sz w:val="24"/>
          <w:szCs w:val="24"/>
          <w:lang w:val="en-US"/>
        </w:rPr>
        <w:t>6</w:t>
      </w:r>
      <w:r w:rsidRPr="00692DED">
        <w:rPr>
          <w:b w:val="0"/>
          <w:bCs w:val="0"/>
          <w:sz w:val="24"/>
          <w:szCs w:val="24"/>
        </w:rPr>
        <w:t xml:space="preserve"> г.</w:t>
      </w:r>
    </w:p>
    <w:p w14:paraId="48EF946E" w14:textId="3A67C4A0" w:rsidR="00692DED" w:rsidRDefault="00692DED" w:rsidP="00692DED">
      <w:pPr>
        <w:pStyle w:val="41"/>
        <w:shd w:val="clear" w:color="auto" w:fill="auto"/>
        <w:spacing w:before="0" w:after="0" w:line="276" w:lineRule="auto"/>
        <w:ind w:left="180"/>
        <w:jc w:val="both"/>
        <w:rPr>
          <w:b w:val="0"/>
          <w:bCs w:val="0"/>
          <w:sz w:val="24"/>
          <w:szCs w:val="24"/>
        </w:rPr>
      </w:pPr>
    </w:p>
    <w:p w14:paraId="39EEEF2A" w14:textId="77777777" w:rsidR="0010663F" w:rsidRPr="00692DED" w:rsidRDefault="0010663F" w:rsidP="00692DED">
      <w:pPr>
        <w:pStyle w:val="41"/>
        <w:shd w:val="clear" w:color="auto" w:fill="auto"/>
        <w:spacing w:before="0" w:after="0" w:line="276" w:lineRule="auto"/>
        <w:ind w:left="180"/>
        <w:jc w:val="both"/>
        <w:rPr>
          <w:b w:val="0"/>
          <w:bCs w:val="0"/>
          <w:sz w:val="24"/>
          <w:szCs w:val="24"/>
        </w:rPr>
      </w:pPr>
    </w:p>
    <w:p w14:paraId="2A1E0D4A" w14:textId="4E196F0B" w:rsidR="00692DED" w:rsidRPr="00A61E07" w:rsidRDefault="00692DED" w:rsidP="00211684">
      <w:pPr>
        <w:pStyle w:val="21"/>
        <w:shd w:val="clear" w:color="auto" w:fill="auto"/>
        <w:spacing w:before="0" w:after="120" w:line="276" w:lineRule="auto"/>
        <w:ind w:right="32" w:firstLine="760"/>
        <w:rPr>
          <w:rStyle w:val="22"/>
          <w:color w:val="000000"/>
          <w:sz w:val="24"/>
          <w:szCs w:val="24"/>
          <w:lang w:val="en-US"/>
        </w:rPr>
      </w:pPr>
      <w:r w:rsidRPr="00692DED">
        <w:rPr>
          <w:rStyle w:val="22"/>
          <w:color w:val="000000"/>
          <w:sz w:val="24"/>
          <w:szCs w:val="24"/>
        </w:rPr>
        <w:t xml:space="preserve">Днес. </w:t>
      </w:r>
      <w:r w:rsidR="00DA18FF">
        <w:rPr>
          <w:rStyle w:val="22"/>
          <w:color w:val="000000"/>
          <w:sz w:val="24"/>
          <w:szCs w:val="24"/>
        </w:rPr>
        <w:t>2</w:t>
      </w:r>
      <w:r w:rsidR="0074373E">
        <w:rPr>
          <w:rStyle w:val="22"/>
          <w:color w:val="000000"/>
          <w:sz w:val="24"/>
          <w:szCs w:val="24"/>
          <w:lang w:val="en-US"/>
        </w:rPr>
        <w:t>5</w:t>
      </w:r>
      <w:r w:rsidR="00DA18FF">
        <w:rPr>
          <w:rStyle w:val="22"/>
          <w:color w:val="000000"/>
          <w:sz w:val="24"/>
          <w:szCs w:val="24"/>
        </w:rPr>
        <w:t>.02.202</w:t>
      </w:r>
      <w:r w:rsidR="0074373E">
        <w:rPr>
          <w:rStyle w:val="22"/>
          <w:color w:val="000000"/>
          <w:sz w:val="24"/>
          <w:szCs w:val="24"/>
          <w:lang w:val="en-US"/>
        </w:rPr>
        <w:t>6</w:t>
      </w:r>
      <w:r w:rsidRPr="00692DED">
        <w:rPr>
          <w:rStyle w:val="22"/>
          <w:color w:val="000000"/>
          <w:sz w:val="24"/>
          <w:szCs w:val="24"/>
        </w:rPr>
        <w:t xml:space="preserve"> г. от 1</w:t>
      </w:r>
      <w:r w:rsidR="0074373E">
        <w:rPr>
          <w:rStyle w:val="22"/>
          <w:color w:val="000000"/>
          <w:sz w:val="24"/>
          <w:szCs w:val="24"/>
          <w:lang w:val="en-US"/>
        </w:rPr>
        <w:t>7</w:t>
      </w:r>
      <w:r w:rsidRPr="00692DED">
        <w:rPr>
          <w:rStyle w:val="22"/>
          <w:color w:val="000000"/>
          <w:sz w:val="24"/>
          <w:szCs w:val="24"/>
        </w:rPr>
        <w:t>:</w:t>
      </w:r>
      <w:r w:rsidR="0074373E">
        <w:rPr>
          <w:rStyle w:val="22"/>
          <w:color w:val="000000"/>
          <w:sz w:val="24"/>
          <w:szCs w:val="24"/>
          <w:lang w:val="en-US"/>
        </w:rPr>
        <w:t>3</w:t>
      </w:r>
      <w:r w:rsidRPr="00692DED">
        <w:rPr>
          <w:rStyle w:val="22"/>
          <w:color w:val="000000"/>
          <w:sz w:val="24"/>
          <w:szCs w:val="24"/>
        </w:rPr>
        <w:t xml:space="preserve">0 ч., се проведе Събрание на родителите на учениците, обучаващи се в </w:t>
      </w:r>
      <w:r w:rsidRPr="00692DED">
        <w:rPr>
          <w:sz w:val="24"/>
          <w:szCs w:val="24"/>
        </w:rPr>
        <w:t>ОУ „Св. Св. Кирил и Методий“, гр. Кърджали</w:t>
      </w:r>
      <w:r w:rsidRPr="00692DED">
        <w:rPr>
          <w:rStyle w:val="22"/>
          <w:color w:val="000000"/>
          <w:sz w:val="24"/>
          <w:szCs w:val="24"/>
        </w:rPr>
        <w:t xml:space="preserve"> през учебната 20</w:t>
      </w:r>
      <w:r w:rsidR="00CB1043">
        <w:rPr>
          <w:rStyle w:val="22"/>
          <w:color w:val="000000"/>
          <w:sz w:val="24"/>
          <w:szCs w:val="24"/>
        </w:rPr>
        <w:t>2</w:t>
      </w:r>
      <w:r w:rsidR="0074373E">
        <w:rPr>
          <w:rStyle w:val="22"/>
          <w:color w:val="000000"/>
          <w:sz w:val="24"/>
          <w:szCs w:val="24"/>
          <w:lang w:val="en-US"/>
        </w:rPr>
        <w:t>5</w:t>
      </w:r>
      <w:r w:rsidRPr="00692DED">
        <w:rPr>
          <w:rStyle w:val="22"/>
          <w:color w:val="000000"/>
          <w:sz w:val="24"/>
          <w:szCs w:val="24"/>
        </w:rPr>
        <w:t>/202</w:t>
      </w:r>
      <w:r w:rsidR="0074373E">
        <w:rPr>
          <w:rStyle w:val="22"/>
          <w:color w:val="000000"/>
          <w:sz w:val="24"/>
          <w:szCs w:val="24"/>
          <w:lang w:val="en-US"/>
        </w:rPr>
        <w:t xml:space="preserve">6 </w:t>
      </w:r>
      <w:r w:rsidRPr="00692DED">
        <w:rPr>
          <w:rStyle w:val="22"/>
          <w:color w:val="000000"/>
          <w:sz w:val="24"/>
          <w:szCs w:val="24"/>
        </w:rPr>
        <w:t xml:space="preserve">година, за избор на представители </w:t>
      </w:r>
      <w:r w:rsidR="00CB1043">
        <w:rPr>
          <w:rStyle w:val="22"/>
          <w:color w:val="000000"/>
          <w:sz w:val="24"/>
          <w:szCs w:val="24"/>
        </w:rPr>
        <w:t xml:space="preserve"> </w:t>
      </w:r>
      <w:r w:rsidRPr="00692DED">
        <w:rPr>
          <w:rStyle w:val="22"/>
          <w:color w:val="000000"/>
          <w:sz w:val="24"/>
          <w:szCs w:val="24"/>
        </w:rPr>
        <w:t>на</w:t>
      </w:r>
      <w:r w:rsidR="00CB1043">
        <w:rPr>
          <w:rStyle w:val="22"/>
          <w:color w:val="000000"/>
          <w:sz w:val="24"/>
          <w:szCs w:val="24"/>
        </w:rPr>
        <w:t xml:space="preserve"> </w:t>
      </w:r>
      <w:r w:rsidRPr="00692DED">
        <w:rPr>
          <w:rStyle w:val="22"/>
          <w:color w:val="000000"/>
          <w:sz w:val="24"/>
          <w:szCs w:val="24"/>
        </w:rPr>
        <w:t xml:space="preserve"> родителите</w:t>
      </w:r>
      <w:r w:rsidR="00CB1043">
        <w:rPr>
          <w:rStyle w:val="22"/>
          <w:color w:val="000000"/>
          <w:sz w:val="24"/>
          <w:szCs w:val="24"/>
        </w:rPr>
        <w:t xml:space="preserve"> </w:t>
      </w:r>
      <w:r w:rsidRPr="00692DED">
        <w:rPr>
          <w:rStyle w:val="22"/>
          <w:color w:val="000000"/>
          <w:sz w:val="24"/>
          <w:szCs w:val="24"/>
        </w:rPr>
        <w:t xml:space="preserve"> за </w:t>
      </w:r>
      <w:r w:rsidR="00CB1043">
        <w:rPr>
          <w:rStyle w:val="22"/>
          <w:color w:val="000000"/>
          <w:sz w:val="24"/>
          <w:szCs w:val="24"/>
        </w:rPr>
        <w:t xml:space="preserve"> </w:t>
      </w:r>
      <w:r w:rsidRPr="00692DED">
        <w:rPr>
          <w:rStyle w:val="22"/>
          <w:color w:val="000000"/>
          <w:sz w:val="24"/>
          <w:szCs w:val="24"/>
        </w:rPr>
        <w:t xml:space="preserve">членове на Обществен съвет при </w:t>
      </w:r>
      <w:r w:rsidRPr="00692DED">
        <w:rPr>
          <w:sz w:val="24"/>
          <w:szCs w:val="24"/>
        </w:rPr>
        <w:t>ОУ „Св. Св. Кирил и Методий“</w:t>
      </w:r>
      <w:r w:rsidR="004F718B">
        <w:rPr>
          <w:sz w:val="24"/>
          <w:szCs w:val="24"/>
        </w:rPr>
        <w:t xml:space="preserve"> -</w:t>
      </w:r>
      <w:r w:rsidRPr="00692DED">
        <w:rPr>
          <w:sz w:val="24"/>
          <w:szCs w:val="24"/>
        </w:rPr>
        <w:t xml:space="preserve"> гр. Кърджали</w:t>
      </w:r>
      <w:r w:rsidRPr="00692DED">
        <w:rPr>
          <w:rStyle w:val="24"/>
          <w:color w:val="000000"/>
          <w:sz w:val="24"/>
          <w:szCs w:val="24"/>
        </w:rPr>
        <w:t xml:space="preserve"> с </w:t>
      </w:r>
      <w:r w:rsidRPr="00692DED">
        <w:rPr>
          <w:rStyle w:val="22"/>
          <w:color w:val="000000"/>
          <w:sz w:val="24"/>
          <w:szCs w:val="24"/>
        </w:rPr>
        <w:t xml:space="preserve">мандат от </w:t>
      </w:r>
      <w:r w:rsidR="00DA18FF">
        <w:rPr>
          <w:rStyle w:val="22"/>
          <w:color w:val="000000"/>
          <w:sz w:val="24"/>
          <w:szCs w:val="24"/>
        </w:rPr>
        <w:t>2</w:t>
      </w:r>
      <w:r w:rsidR="00211684">
        <w:rPr>
          <w:rStyle w:val="22"/>
          <w:color w:val="000000"/>
          <w:sz w:val="24"/>
          <w:szCs w:val="24"/>
          <w:lang w:val="en-US"/>
        </w:rPr>
        <w:t>5</w:t>
      </w:r>
      <w:r w:rsidR="00DA18FF">
        <w:rPr>
          <w:rStyle w:val="22"/>
          <w:color w:val="000000"/>
          <w:sz w:val="24"/>
          <w:szCs w:val="24"/>
        </w:rPr>
        <w:t>.02.202</w:t>
      </w:r>
      <w:r w:rsidR="00211684">
        <w:rPr>
          <w:rStyle w:val="22"/>
          <w:color w:val="000000"/>
          <w:sz w:val="24"/>
          <w:szCs w:val="24"/>
          <w:lang w:val="en-US"/>
        </w:rPr>
        <w:t>6</w:t>
      </w:r>
      <w:r w:rsidRPr="00692DED">
        <w:rPr>
          <w:rStyle w:val="22"/>
          <w:color w:val="000000"/>
          <w:sz w:val="24"/>
          <w:szCs w:val="24"/>
        </w:rPr>
        <w:t xml:space="preserve"> г. до </w:t>
      </w:r>
      <w:r w:rsidR="00DA18FF">
        <w:rPr>
          <w:rStyle w:val="22"/>
          <w:color w:val="000000"/>
          <w:sz w:val="24"/>
          <w:szCs w:val="24"/>
        </w:rPr>
        <w:t>2</w:t>
      </w:r>
      <w:r w:rsidR="00211684">
        <w:rPr>
          <w:rStyle w:val="22"/>
          <w:color w:val="000000"/>
          <w:sz w:val="24"/>
          <w:szCs w:val="24"/>
          <w:lang w:val="en-US"/>
        </w:rPr>
        <w:t>5</w:t>
      </w:r>
      <w:r w:rsidR="00DA18FF">
        <w:rPr>
          <w:rStyle w:val="22"/>
          <w:color w:val="000000"/>
          <w:sz w:val="24"/>
          <w:szCs w:val="24"/>
        </w:rPr>
        <w:t>.02.202</w:t>
      </w:r>
      <w:r w:rsidR="00211684">
        <w:rPr>
          <w:rStyle w:val="22"/>
          <w:color w:val="000000"/>
          <w:sz w:val="24"/>
          <w:szCs w:val="24"/>
          <w:lang w:val="en-US"/>
        </w:rPr>
        <w:t>9</w:t>
      </w:r>
      <w:r w:rsidRPr="00692DED">
        <w:rPr>
          <w:rStyle w:val="22"/>
          <w:color w:val="000000"/>
          <w:sz w:val="24"/>
          <w:szCs w:val="24"/>
        </w:rPr>
        <w:t>г.</w:t>
      </w:r>
      <w:r>
        <w:rPr>
          <w:rStyle w:val="22"/>
          <w:color w:val="000000"/>
          <w:sz w:val="24"/>
          <w:szCs w:val="24"/>
        </w:rPr>
        <w:t>,</w:t>
      </w:r>
      <w:r w:rsidRPr="00692DED">
        <w:rPr>
          <w:rStyle w:val="22"/>
          <w:color w:val="000000"/>
          <w:sz w:val="24"/>
          <w:szCs w:val="24"/>
        </w:rPr>
        <w:t xml:space="preserve"> свикано на основание чл.7, ал.2, т.2 </w:t>
      </w:r>
      <w:r w:rsidRPr="00692DED">
        <w:rPr>
          <w:rStyle w:val="24"/>
          <w:color w:val="000000"/>
          <w:sz w:val="24"/>
          <w:szCs w:val="24"/>
        </w:rPr>
        <w:t xml:space="preserve">и </w:t>
      </w:r>
      <w:r w:rsidRPr="00692DED">
        <w:rPr>
          <w:rStyle w:val="22"/>
          <w:color w:val="000000"/>
          <w:sz w:val="24"/>
          <w:szCs w:val="24"/>
        </w:rPr>
        <w:t>ал.</w:t>
      </w:r>
      <w:r>
        <w:rPr>
          <w:rStyle w:val="22"/>
          <w:color w:val="000000"/>
          <w:sz w:val="24"/>
          <w:szCs w:val="24"/>
        </w:rPr>
        <w:t>3</w:t>
      </w:r>
      <w:r w:rsidRPr="00692DED">
        <w:rPr>
          <w:rStyle w:val="22"/>
          <w:color w:val="000000"/>
          <w:sz w:val="24"/>
          <w:szCs w:val="24"/>
        </w:rPr>
        <w:t xml:space="preserve"> от Правилника за създаването, устройството </w:t>
      </w:r>
      <w:r w:rsidRPr="00692DED">
        <w:rPr>
          <w:rStyle w:val="24"/>
          <w:color w:val="000000"/>
          <w:sz w:val="24"/>
          <w:szCs w:val="24"/>
        </w:rPr>
        <w:t xml:space="preserve">и </w:t>
      </w:r>
      <w:r w:rsidRPr="00692DED">
        <w:rPr>
          <w:rStyle w:val="22"/>
          <w:color w:val="000000"/>
          <w:sz w:val="24"/>
          <w:szCs w:val="24"/>
        </w:rPr>
        <w:t>дейността на обществените съвети към детските градини и училищата и писмена покана</w:t>
      </w:r>
      <w:r>
        <w:rPr>
          <w:rStyle w:val="22"/>
          <w:color w:val="000000"/>
          <w:sz w:val="24"/>
          <w:szCs w:val="24"/>
        </w:rPr>
        <w:t>.</w:t>
      </w:r>
      <w:r w:rsidRPr="00692DED">
        <w:rPr>
          <w:rStyle w:val="22"/>
          <w:color w:val="000000"/>
          <w:sz w:val="24"/>
          <w:szCs w:val="24"/>
        </w:rPr>
        <w:t xml:space="preserve"> </w:t>
      </w:r>
    </w:p>
    <w:p w14:paraId="5DF094BE" w14:textId="0B2E506C" w:rsidR="00692DED" w:rsidRPr="00692DED" w:rsidRDefault="00692DED" w:rsidP="00F94CE9">
      <w:pPr>
        <w:pStyle w:val="21"/>
        <w:shd w:val="clear" w:color="auto" w:fill="auto"/>
        <w:spacing w:before="0" w:after="120" w:line="276" w:lineRule="auto"/>
        <w:ind w:right="32" w:firstLine="760"/>
        <w:rPr>
          <w:sz w:val="24"/>
          <w:szCs w:val="24"/>
        </w:rPr>
      </w:pPr>
      <w:r w:rsidRPr="00692DED">
        <w:rPr>
          <w:rStyle w:val="22"/>
          <w:color w:val="000000"/>
          <w:sz w:val="24"/>
          <w:szCs w:val="24"/>
        </w:rPr>
        <w:t>На събранието присъстваха</w:t>
      </w:r>
      <w:r w:rsidR="00DA18FF">
        <w:rPr>
          <w:rStyle w:val="22"/>
          <w:color w:val="000000"/>
          <w:sz w:val="24"/>
          <w:szCs w:val="24"/>
        </w:rPr>
        <w:t xml:space="preserve"> </w:t>
      </w:r>
      <w:r w:rsidR="00211684">
        <w:rPr>
          <w:rStyle w:val="22"/>
          <w:color w:val="000000"/>
          <w:sz w:val="24"/>
          <w:szCs w:val="24"/>
          <w:lang w:val="en-US"/>
        </w:rPr>
        <w:t>29</w:t>
      </w:r>
      <w:r w:rsidRPr="00692DED">
        <w:rPr>
          <w:rStyle w:val="22"/>
          <w:color w:val="000000"/>
          <w:sz w:val="24"/>
          <w:szCs w:val="24"/>
        </w:rPr>
        <w:t xml:space="preserve"> родители от общо поканен</w:t>
      </w:r>
      <w:r w:rsidR="000633A6">
        <w:rPr>
          <w:rStyle w:val="22"/>
          <w:color w:val="000000"/>
          <w:sz w:val="24"/>
          <w:szCs w:val="24"/>
        </w:rPr>
        <w:t>и 42</w:t>
      </w:r>
      <w:r w:rsidRPr="00692DED">
        <w:rPr>
          <w:rStyle w:val="22"/>
          <w:color w:val="000000"/>
          <w:sz w:val="24"/>
          <w:szCs w:val="24"/>
        </w:rPr>
        <w:t xml:space="preserve">, регистрирани в присъствения списък. Протокола се води г-жа  </w:t>
      </w:r>
      <w:r w:rsidR="00DA18FF">
        <w:rPr>
          <w:rStyle w:val="22"/>
          <w:color w:val="000000"/>
          <w:sz w:val="24"/>
          <w:szCs w:val="24"/>
        </w:rPr>
        <w:t>Назмие Кьорова</w:t>
      </w:r>
      <w:r w:rsidR="00CB1043">
        <w:rPr>
          <w:rStyle w:val="22"/>
          <w:color w:val="000000"/>
          <w:sz w:val="24"/>
          <w:szCs w:val="24"/>
        </w:rPr>
        <w:t xml:space="preserve"> </w:t>
      </w:r>
      <w:r w:rsidRPr="00692DED">
        <w:rPr>
          <w:rStyle w:val="25"/>
          <w:color w:val="000000"/>
          <w:sz w:val="24"/>
          <w:szCs w:val="24"/>
        </w:rPr>
        <w:t xml:space="preserve">- </w:t>
      </w:r>
      <w:r>
        <w:rPr>
          <w:rStyle w:val="22"/>
          <w:color w:val="000000"/>
          <w:sz w:val="24"/>
          <w:szCs w:val="24"/>
        </w:rPr>
        <w:t>служител</w:t>
      </w:r>
      <w:r w:rsidRPr="00692DED">
        <w:rPr>
          <w:rStyle w:val="24"/>
          <w:color w:val="000000"/>
          <w:sz w:val="24"/>
          <w:szCs w:val="24"/>
        </w:rPr>
        <w:t xml:space="preserve"> </w:t>
      </w:r>
      <w:r w:rsidRPr="00692DED">
        <w:rPr>
          <w:rStyle w:val="22"/>
          <w:color w:val="000000"/>
          <w:sz w:val="24"/>
          <w:szCs w:val="24"/>
        </w:rPr>
        <w:t xml:space="preserve">в училището, съгласно чл.10, ал.1 от Правилника за създаването, устройството </w:t>
      </w:r>
      <w:r w:rsidRPr="00692DED">
        <w:rPr>
          <w:rStyle w:val="24"/>
          <w:color w:val="000000"/>
          <w:sz w:val="24"/>
          <w:szCs w:val="24"/>
        </w:rPr>
        <w:t xml:space="preserve">и дейността на </w:t>
      </w:r>
      <w:r w:rsidRPr="00692DED">
        <w:rPr>
          <w:rStyle w:val="22"/>
          <w:color w:val="000000"/>
          <w:sz w:val="24"/>
          <w:szCs w:val="24"/>
        </w:rPr>
        <w:t xml:space="preserve">обществените съвети </w:t>
      </w:r>
      <w:r w:rsidRPr="00692DED">
        <w:rPr>
          <w:rStyle w:val="24"/>
          <w:color w:val="000000"/>
          <w:sz w:val="24"/>
          <w:szCs w:val="24"/>
        </w:rPr>
        <w:t xml:space="preserve">към </w:t>
      </w:r>
      <w:r w:rsidRPr="00692DED">
        <w:rPr>
          <w:rStyle w:val="22"/>
          <w:color w:val="000000"/>
          <w:sz w:val="24"/>
          <w:szCs w:val="24"/>
        </w:rPr>
        <w:t xml:space="preserve">детските </w:t>
      </w:r>
      <w:r w:rsidRPr="00692DED">
        <w:rPr>
          <w:rStyle w:val="24"/>
          <w:color w:val="000000"/>
          <w:sz w:val="24"/>
          <w:szCs w:val="24"/>
        </w:rPr>
        <w:t xml:space="preserve">градини </w:t>
      </w:r>
      <w:r w:rsidRPr="00692DED">
        <w:rPr>
          <w:rStyle w:val="22"/>
          <w:color w:val="000000"/>
          <w:sz w:val="24"/>
          <w:szCs w:val="24"/>
        </w:rPr>
        <w:t xml:space="preserve">и училищата и заповед № </w:t>
      </w:r>
      <w:r w:rsidR="00BD1947">
        <w:rPr>
          <w:rStyle w:val="22"/>
          <w:color w:val="000000"/>
          <w:sz w:val="24"/>
          <w:szCs w:val="24"/>
        </w:rPr>
        <w:t xml:space="preserve">1315-632 от 06.02.2026 г. </w:t>
      </w:r>
      <w:r w:rsidRPr="00692DED">
        <w:rPr>
          <w:rStyle w:val="22"/>
          <w:color w:val="000000"/>
          <w:sz w:val="24"/>
          <w:szCs w:val="24"/>
        </w:rPr>
        <w:t>на директора.</w:t>
      </w:r>
    </w:p>
    <w:p w14:paraId="71871416" w14:textId="77777777" w:rsidR="00692DED" w:rsidRPr="00692DED" w:rsidRDefault="00692DED" w:rsidP="00F94CE9">
      <w:pPr>
        <w:pStyle w:val="21"/>
        <w:shd w:val="clear" w:color="auto" w:fill="auto"/>
        <w:spacing w:before="0" w:after="120" w:line="276" w:lineRule="auto"/>
        <w:ind w:right="32" w:firstLine="760"/>
        <w:rPr>
          <w:sz w:val="24"/>
          <w:szCs w:val="24"/>
        </w:rPr>
      </w:pPr>
      <w:r w:rsidRPr="00692DED">
        <w:rPr>
          <w:rStyle w:val="22"/>
          <w:color w:val="000000"/>
          <w:sz w:val="24"/>
          <w:szCs w:val="24"/>
        </w:rPr>
        <w:t xml:space="preserve">Госпожа </w:t>
      </w:r>
      <w:r w:rsidR="004F718B">
        <w:rPr>
          <w:rStyle w:val="22"/>
          <w:color w:val="000000"/>
          <w:sz w:val="24"/>
          <w:szCs w:val="24"/>
        </w:rPr>
        <w:t>Марияна Пеева</w:t>
      </w:r>
      <w:r w:rsidRPr="00692DED">
        <w:rPr>
          <w:rStyle w:val="22"/>
          <w:color w:val="000000"/>
          <w:sz w:val="24"/>
          <w:szCs w:val="24"/>
        </w:rPr>
        <w:t xml:space="preserve"> </w:t>
      </w:r>
      <w:r w:rsidRPr="00692DED">
        <w:rPr>
          <w:rStyle w:val="25"/>
          <w:color w:val="000000"/>
          <w:sz w:val="24"/>
          <w:szCs w:val="24"/>
        </w:rPr>
        <w:t xml:space="preserve">- </w:t>
      </w:r>
      <w:r w:rsidRPr="00692DED">
        <w:rPr>
          <w:rStyle w:val="22"/>
          <w:color w:val="000000"/>
          <w:sz w:val="24"/>
          <w:szCs w:val="24"/>
        </w:rPr>
        <w:t xml:space="preserve">директор на </w:t>
      </w:r>
      <w:r w:rsidR="004F718B" w:rsidRPr="00692DED">
        <w:rPr>
          <w:sz w:val="24"/>
          <w:szCs w:val="24"/>
        </w:rPr>
        <w:t>ОУ „Св. Св. Кирил и Методий“</w:t>
      </w:r>
      <w:r w:rsidR="004F718B">
        <w:rPr>
          <w:sz w:val="24"/>
          <w:szCs w:val="24"/>
        </w:rPr>
        <w:t xml:space="preserve"> -</w:t>
      </w:r>
      <w:r w:rsidR="004F718B" w:rsidRPr="00692DED">
        <w:rPr>
          <w:sz w:val="24"/>
          <w:szCs w:val="24"/>
        </w:rPr>
        <w:t xml:space="preserve"> гр. Кърджали</w:t>
      </w:r>
      <w:r w:rsidRPr="00692DED">
        <w:rPr>
          <w:rStyle w:val="22"/>
          <w:color w:val="000000"/>
          <w:sz w:val="24"/>
          <w:szCs w:val="24"/>
        </w:rPr>
        <w:t>, след проверка на броя присъстващи, вписали се в присъствения списък, обяви събранието за легитимно.</w:t>
      </w:r>
    </w:p>
    <w:p w14:paraId="0C0CC5E1" w14:textId="77777777" w:rsidR="0010663F" w:rsidRDefault="00692DED" w:rsidP="00F94CE9">
      <w:pPr>
        <w:pStyle w:val="21"/>
        <w:shd w:val="clear" w:color="auto" w:fill="auto"/>
        <w:spacing w:before="0" w:after="120" w:line="276" w:lineRule="auto"/>
        <w:ind w:firstLine="760"/>
        <w:rPr>
          <w:rStyle w:val="22"/>
        </w:rPr>
      </w:pPr>
      <w:r w:rsidRPr="00692DED">
        <w:rPr>
          <w:rStyle w:val="22"/>
          <w:color w:val="000000"/>
          <w:sz w:val="24"/>
          <w:szCs w:val="24"/>
        </w:rPr>
        <w:t xml:space="preserve">Събранието на родителите протече </w:t>
      </w:r>
      <w:r w:rsidRPr="0010663F">
        <w:rPr>
          <w:rStyle w:val="22"/>
        </w:rPr>
        <w:t xml:space="preserve">с </w:t>
      </w:r>
      <w:r w:rsidRPr="00692DED">
        <w:rPr>
          <w:rStyle w:val="22"/>
          <w:color w:val="000000"/>
          <w:sz w:val="24"/>
          <w:szCs w:val="24"/>
        </w:rPr>
        <w:t xml:space="preserve">дневния ред, </w:t>
      </w:r>
      <w:r w:rsidRPr="0010663F">
        <w:rPr>
          <w:rStyle w:val="22"/>
        </w:rPr>
        <w:t xml:space="preserve">упоменат и </w:t>
      </w:r>
      <w:r w:rsidRPr="00692DED">
        <w:rPr>
          <w:rStyle w:val="22"/>
          <w:color w:val="000000"/>
          <w:sz w:val="24"/>
          <w:szCs w:val="24"/>
        </w:rPr>
        <w:t xml:space="preserve">в писмената </w:t>
      </w:r>
      <w:r w:rsidRPr="0010663F">
        <w:rPr>
          <w:rStyle w:val="22"/>
        </w:rPr>
        <w:t>покана:</w:t>
      </w:r>
    </w:p>
    <w:p w14:paraId="4BC4546F" w14:textId="6E592512" w:rsidR="0010663F" w:rsidRDefault="0010663F" w:rsidP="00F94CE9">
      <w:pPr>
        <w:pStyle w:val="21"/>
        <w:numPr>
          <w:ilvl w:val="1"/>
          <w:numId w:val="5"/>
        </w:numPr>
        <w:shd w:val="clear" w:color="auto" w:fill="auto"/>
        <w:spacing w:before="0" w:after="120" w:line="276" w:lineRule="auto"/>
        <w:rPr>
          <w:rStyle w:val="22"/>
          <w:color w:val="000000"/>
        </w:rPr>
      </w:pPr>
      <w:r w:rsidRPr="0010663F">
        <w:rPr>
          <w:rStyle w:val="22"/>
          <w:color w:val="000000"/>
          <w:sz w:val="24"/>
          <w:szCs w:val="24"/>
        </w:rPr>
        <w:t>Отчет на работата на Обществения съвет за периода февруари 202</w:t>
      </w:r>
      <w:r w:rsidR="00C342B2">
        <w:rPr>
          <w:rStyle w:val="22"/>
          <w:color w:val="000000"/>
          <w:sz w:val="24"/>
          <w:szCs w:val="24"/>
          <w:lang w:val="en-US"/>
        </w:rPr>
        <w:t>3</w:t>
      </w:r>
      <w:r w:rsidRPr="0010663F">
        <w:rPr>
          <w:rStyle w:val="22"/>
          <w:color w:val="000000"/>
          <w:sz w:val="24"/>
          <w:szCs w:val="24"/>
        </w:rPr>
        <w:t xml:space="preserve"> г.–</w:t>
      </w:r>
      <w:r>
        <w:rPr>
          <w:rStyle w:val="22"/>
          <w:color w:val="000000"/>
          <w:sz w:val="24"/>
          <w:szCs w:val="24"/>
          <w:lang w:val="en-US"/>
        </w:rPr>
        <w:t xml:space="preserve"> </w:t>
      </w:r>
      <w:r w:rsidRPr="0010663F">
        <w:rPr>
          <w:rStyle w:val="22"/>
          <w:color w:val="000000"/>
          <w:sz w:val="24"/>
          <w:szCs w:val="24"/>
        </w:rPr>
        <w:t>февруари 202</w:t>
      </w:r>
      <w:r w:rsidR="00C342B2">
        <w:rPr>
          <w:rStyle w:val="22"/>
          <w:color w:val="000000"/>
          <w:sz w:val="24"/>
          <w:szCs w:val="24"/>
          <w:lang w:val="en-US"/>
        </w:rPr>
        <w:t>6</w:t>
      </w:r>
      <w:r w:rsidRPr="0010663F">
        <w:rPr>
          <w:rStyle w:val="22"/>
          <w:color w:val="000000"/>
          <w:sz w:val="24"/>
          <w:szCs w:val="24"/>
        </w:rPr>
        <w:t>г.</w:t>
      </w:r>
    </w:p>
    <w:p w14:paraId="6BB77157" w14:textId="77777777" w:rsidR="0010663F" w:rsidRDefault="00692DED" w:rsidP="003B0648">
      <w:pPr>
        <w:pStyle w:val="21"/>
        <w:numPr>
          <w:ilvl w:val="1"/>
          <w:numId w:val="5"/>
        </w:numPr>
        <w:shd w:val="clear" w:color="auto" w:fill="auto"/>
        <w:spacing w:before="0" w:after="120" w:line="276" w:lineRule="auto"/>
        <w:ind w:left="403" w:hanging="403"/>
        <w:rPr>
          <w:color w:val="000000"/>
          <w:shd w:val="clear" w:color="auto" w:fill="FFFFFF"/>
        </w:rPr>
      </w:pPr>
      <w:r w:rsidRPr="0010663F">
        <w:rPr>
          <w:rStyle w:val="22"/>
          <w:color w:val="000000"/>
          <w:sz w:val="24"/>
          <w:szCs w:val="24"/>
        </w:rPr>
        <w:t>Запознаване с глава XIV от Закона за предучилищното и училищното образование, относно създаване на обществените съвети към училищата и с Правилника за създаването, устройството и дейността на обществените съвети към детските градини и училищата.</w:t>
      </w:r>
    </w:p>
    <w:p w14:paraId="2DB527F6" w14:textId="13DAE22B" w:rsidR="0010663F" w:rsidRDefault="00692DED" w:rsidP="00F94CE9">
      <w:pPr>
        <w:pStyle w:val="21"/>
        <w:numPr>
          <w:ilvl w:val="1"/>
          <w:numId w:val="5"/>
        </w:numPr>
        <w:shd w:val="clear" w:color="auto" w:fill="auto"/>
        <w:spacing w:before="0" w:after="120" w:line="276" w:lineRule="auto"/>
        <w:ind w:hanging="400"/>
        <w:rPr>
          <w:color w:val="000000"/>
          <w:shd w:val="clear" w:color="auto" w:fill="FFFFFF"/>
        </w:rPr>
      </w:pPr>
      <w:r w:rsidRPr="0010663F">
        <w:rPr>
          <w:rStyle w:val="22"/>
          <w:color w:val="000000"/>
          <w:sz w:val="24"/>
          <w:szCs w:val="24"/>
        </w:rPr>
        <w:t xml:space="preserve">Избор на членове на Обществения съвет </w:t>
      </w:r>
      <w:r w:rsidRPr="0010663F">
        <w:rPr>
          <w:rStyle w:val="24"/>
          <w:color w:val="000000"/>
          <w:sz w:val="24"/>
          <w:szCs w:val="24"/>
        </w:rPr>
        <w:t xml:space="preserve">с </w:t>
      </w:r>
      <w:r w:rsidRPr="0010663F">
        <w:rPr>
          <w:rStyle w:val="22"/>
          <w:color w:val="000000"/>
          <w:sz w:val="24"/>
          <w:szCs w:val="24"/>
        </w:rPr>
        <w:t xml:space="preserve">мандат </w:t>
      </w:r>
      <w:r w:rsidR="004F718B" w:rsidRPr="0010663F">
        <w:rPr>
          <w:rStyle w:val="22"/>
          <w:color w:val="000000"/>
          <w:sz w:val="24"/>
          <w:szCs w:val="24"/>
        </w:rPr>
        <w:t xml:space="preserve">от </w:t>
      </w:r>
      <w:r w:rsidR="00DA18FF" w:rsidRPr="0010663F">
        <w:rPr>
          <w:rStyle w:val="22"/>
          <w:color w:val="000000"/>
          <w:sz w:val="24"/>
          <w:szCs w:val="24"/>
        </w:rPr>
        <w:t>2</w:t>
      </w:r>
      <w:r w:rsidR="00C342B2">
        <w:rPr>
          <w:rStyle w:val="22"/>
          <w:color w:val="000000"/>
          <w:sz w:val="24"/>
          <w:szCs w:val="24"/>
          <w:lang w:val="en-US"/>
        </w:rPr>
        <w:t>5</w:t>
      </w:r>
      <w:r w:rsidR="00DA18FF" w:rsidRPr="0010663F">
        <w:rPr>
          <w:rStyle w:val="22"/>
          <w:color w:val="000000"/>
          <w:sz w:val="24"/>
          <w:szCs w:val="24"/>
        </w:rPr>
        <w:t>.02.202</w:t>
      </w:r>
      <w:r w:rsidR="00C342B2">
        <w:rPr>
          <w:rStyle w:val="22"/>
          <w:color w:val="000000"/>
          <w:sz w:val="24"/>
          <w:szCs w:val="24"/>
          <w:lang w:val="en-US"/>
        </w:rPr>
        <w:t>6</w:t>
      </w:r>
      <w:r w:rsidR="004F718B" w:rsidRPr="0010663F">
        <w:rPr>
          <w:rStyle w:val="22"/>
          <w:color w:val="000000"/>
          <w:sz w:val="24"/>
          <w:szCs w:val="24"/>
        </w:rPr>
        <w:t xml:space="preserve"> г. до </w:t>
      </w:r>
      <w:r w:rsidR="00DA18FF" w:rsidRPr="0010663F">
        <w:rPr>
          <w:rStyle w:val="22"/>
          <w:color w:val="000000"/>
          <w:sz w:val="24"/>
          <w:szCs w:val="24"/>
        </w:rPr>
        <w:t>2</w:t>
      </w:r>
      <w:r w:rsidR="00C342B2">
        <w:rPr>
          <w:rStyle w:val="22"/>
          <w:color w:val="000000"/>
          <w:sz w:val="24"/>
          <w:szCs w:val="24"/>
          <w:lang w:val="en-US"/>
        </w:rPr>
        <w:t>5</w:t>
      </w:r>
      <w:r w:rsidR="00DA18FF" w:rsidRPr="0010663F">
        <w:rPr>
          <w:rStyle w:val="22"/>
          <w:color w:val="000000"/>
          <w:sz w:val="24"/>
          <w:szCs w:val="24"/>
        </w:rPr>
        <w:t>.02.202</w:t>
      </w:r>
      <w:r w:rsidR="00C342B2">
        <w:rPr>
          <w:rStyle w:val="22"/>
          <w:color w:val="000000"/>
          <w:sz w:val="24"/>
          <w:szCs w:val="24"/>
          <w:lang w:val="en-US"/>
        </w:rPr>
        <w:t>9</w:t>
      </w:r>
      <w:r w:rsidR="004F718B" w:rsidRPr="0010663F">
        <w:rPr>
          <w:rStyle w:val="22"/>
          <w:color w:val="000000"/>
          <w:sz w:val="24"/>
          <w:szCs w:val="24"/>
        </w:rPr>
        <w:t>г.</w:t>
      </w:r>
      <w:r w:rsidR="00110E35" w:rsidRPr="0010663F">
        <w:rPr>
          <w:rStyle w:val="22"/>
          <w:color w:val="000000"/>
          <w:sz w:val="24"/>
          <w:szCs w:val="24"/>
        </w:rPr>
        <w:t xml:space="preserve"> на </w:t>
      </w:r>
      <w:r w:rsidR="004F718B" w:rsidRPr="0010663F">
        <w:rPr>
          <w:sz w:val="24"/>
          <w:szCs w:val="24"/>
        </w:rPr>
        <w:t>ОУ „Св. Св. Кирил и Методий“ - гр. Кърджали</w:t>
      </w:r>
      <w:r w:rsidRPr="0010663F">
        <w:rPr>
          <w:rStyle w:val="22"/>
          <w:color w:val="000000"/>
          <w:sz w:val="24"/>
          <w:szCs w:val="24"/>
        </w:rPr>
        <w:t>.</w:t>
      </w:r>
    </w:p>
    <w:p w14:paraId="24F82D5D" w14:textId="201A582B" w:rsidR="00110E35" w:rsidRPr="0010663F" w:rsidRDefault="00692DED" w:rsidP="00F94CE9">
      <w:pPr>
        <w:pStyle w:val="21"/>
        <w:numPr>
          <w:ilvl w:val="1"/>
          <w:numId w:val="5"/>
        </w:numPr>
        <w:shd w:val="clear" w:color="auto" w:fill="auto"/>
        <w:spacing w:before="0" w:after="120" w:line="276" w:lineRule="auto"/>
        <w:ind w:hanging="400"/>
        <w:rPr>
          <w:rStyle w:val="22"/>
          <w:color w:val="000000"/>
        </w:rPr>
      </w:pPr>
      <w:r w:rsidRPr="0010663F">
        <w:rPr>
          <w:rStyle w:val="22"/>
          <w:color w:val="000000"/>
          <w:sz w:val="24"/>
          <w:szCs w:val="24"/>
        </w:rPr>
        <w:t xml:space="preserve">Избор на резервни членове на Обществения съвет на </w:t>
      </w:r>
      <w:r w:rsidR="00110E35" w:rsidRPr="0010663F">
        <w:rPr>
          <w:sz w:val="24"/>
          <w:szCs w:val="24"/>
        </w:rPr>
        <w:t>ОУ „Св. Св. Кирил и Методий“ - гр. Кърджали</w:t>
      </w:r>
      <w:r w:rsidR="00110E35" w:rsidRPr="0010663F">
        <w:rPr>
          <w:rStyle w:val="22"/>
          <w:color w:val="000000"/>
          <w:sz w:val="24"/>
          <w:szCs w:val="24"/>
        </w:rPr>
        <w:t xml:space="preserve"> </w:t>
      </w:r>
    </w:p>
    <w:p w14:paraId="5FF11044" w14:textId="58439540" w:rsidR="00692DED" w:rsidRPr="00692DED" w:rsidRDefault="00692DED" w:rsidP="00F94CE9">
      <w:pPr>
        <w:pStyle w:val="21"/>
        <w:shd w:val="clear" w:color="auto" w:fill="auto"/>
        <w:tabs>
          <w:tab w:val="left" w:pos="1068"/>
          <w:tab w:val="left" w:pos="9356"/>
        </w:tabs>
        <w:spacing w:before="0" w:after="120" w:line="276" w:lineRule="auto"/>
        <w:ind w:firstLine="680"/>
        <w:rPr>
          <w:sz w:val="24"/>
          <w:szCs w:val="24"/>
        </w:rPr>
      </w:pPr>
      <w:r w:rsidRPr="00692DED">
        <w:rPr>
          <w:rStyle w:val="22"/>
          <w:color w:val="000000"/>
          <w:sz w:val="24"/>
          <w:szCs w:val="24"/>
        </w:rPr>
        <w:t xml:space="preserve">Други предложения за дневния ред </w:t>
      </w:r>
      <w:r w:rsidRPr="00692DED">
        <w:rPr>
          <w:rStyle w:val="24"/>
          <w:color w:val="000000"/>
          <w:sz w:val="24"/>
          <w:szCs w:val="24"/>
        </w:rPr>
        <w:t xml:space="preserve">не </w:t>
      </w:r>
      <w:r w:rsidRPr="00692DED">
        <w:rPr>
          <w:rStyle w:val="22"/>
          <w:color w:val="000000"/>
          <w:sz w:val="24"/>
          <w:szCs w:val="24"/>
        </w:rPr>
        <w:t xml:space="preserve">постъпиха. Дневният ред бе подложен на гласуване и приет </w:t>
      </w:r>
      <w:r w:rsidRPr="00692DED">
        <w:rPr>
          <w:rStyle w:val="24"/>
          <w:color w:val="000000"/>
          <w:sz w:val="24"/>
          <w:szCs w:val="24"/>
        </w:rPr>
        <w:t>с</w:t>
      </w:r>
      <w:r w:rsidR="000633A6">
        <w:rPr>
          <w:rStyle w:val="24"/>
          <w:color w:val="000000"/>
          <w:sz w:val="24"/>
          <w:szCs w:val="24"/>
        </w:rPr>
        <w:t xml:space="preserve"> </w:t>
      </w:r>
      <w:r w:rsidR="00C342B2">
        <w:rPr>
          <w:rStyle w:val="24"/>
          <w:color w:val="000000"/>
          <w:sz w:val="24"/>
          <w:szCs w:val="24"/>
          <w:lang w:val="en-US"/>
        </w:rPr>
        <w:t>29</w:t>
      </w:r>
      <w:r w:rsidR="00641487">
        <w:rPr>
          <w:rStyle w:val="24"/>
          <w:color w:val="000000"/>
          <w:sz w:val="24"/>
          <w:szCs w:val="24"/>
        </w:rPr>
        <w:t xml:space="preserve"> </w:t>
      </w:r>
      <w:r w:rsidRPr="00692DED">
        <w:rPr>
          <w:rStyle w:val="22"/>
          <w:color w:val="000000"/>
          <w:sz w:val="24"/>
          <w:szCs w:val="24"/>
        </w:rPr>
        <w:t>гласа „ЗА“.</w:t>
      </w:r>
    </w:p>
    <w:p w14:paraId="3E09E57B" w14:textId="77777777" w:rsidR="00110E35" w:rsidRDefault="00110E35" w:rsidP="00F94CE9">
      <w:pPr>
        <w:pStyle w:val="21"/>
        <w:shd w:val="clear" w:color="auto" w:fill="auto"/>
        <w:tabs>
          <w:tab w:val="left" w:pos="9356"/>
        </w:tabs>
        <w:spacing w:before="0" w:after="120" w:line="276" w:lineRule="auto"/>
        <w:ind w:right="32" w:firstLine="760"/>
        <w:rPr>
          <w:rStyle w:val="23"/>
          <w:color w:val="000000"/>
          <w:sz w:val="24"/>
          <w:szCs w:val="24"/>
        </w:rPr>
      </w:pPr>
    </w:p>
    <w:p w14:paraId="4F34055D" w14:textId="77777777" w:rsidR="00C342B2" w:rsidRDefault="00C342B2" w:rsidP="00F94CE9">
      <w:pPr>
        <w:pStyle w:val="21"/>
        <w:shd w:val="clear" w:color="auto" w:fill="auto"/>
        <w:spacing w:before="0" w:after="120" w:line="276" w:lineRule="auto"/>
        <w:ind w:firstLine="709"/>
        <w:rPr>
          <w:rStyle w:val="23"/>
          <w:color w:val="000000"/>
          <w:sz w:val="24"/>
          <w:szCs w:val="24"/>
        </w:rPr>
      </w:pPr>
    </w:p>
    <w:p w14:paraId="0E36CEEC" w14:textId="77010DA5" w:rsidR="0010663F" w:rsidRDefault="00692DED" w:rsidP="00F94CE9">
      <w:pPr>
        <w:pStyle w:val="21"/>
        <w:shd w:val="clear" w:color="auto" w:fill="auto"/>
        <w:spacing w:before="0" w:after="120" w:line="276" w:lineRule="auto"/>
        <w:ind w:firstLine="709"/>
        <w:rPr>
          <w:rStyle w:val="22"/>
          <w:color w:val="000000"/>
          <w:sz w:val="24"/>
          <w:szCs w:val="24"/>
        </w:rPr>
      </w:pPr>
      <w:r w:rsidRPr="00692DED">
        <w:rPr>
          <w:rStyle w:val="23"/>
          <w:color w:val="000000"/>
          <w:sz w:val="24"/>
          <w:szCs w:val="24"/>
        </w:rPr>
        <w:lastRenderedPageBreak/>
        <w:t xml:space="preserve">ПО ПЪРВА ТОЧКА ОТ ДНЕВНИЯ РЕД </w:t>
      </w:r>
      <w:r w:rsidR="0010663F" w:rsidRPr="0010663F">
        <w:rPr>
          <w:rStyle w:val="23"/>
          <w:b w:val="0"/>
          <w:bCs w:val="0"/>
          <w:color w:val="000000"/>
          <w:sz w:val="24"/>
          <w:szCs w:val="24"/>
        </w:rPr>
        <w:t>г-</w:t>
      </w:r>
      <w:r w:rsidR="00C342B2">
        <w:rPr>
          <w:rStyle w:val="23"/>
          <w:b w:val="0"/>
          <w:bCs w:val="0"/>
          <w:color w:val="000000"/>
          <w:sz w:val="24"/>
          <w:szCs w:val="24"/>
        </w:rPr>
        <w:t>жа Исмаил</w:t>
      </w:r>
      <w:r w:rsidR="0010663F" w:rsidRPr="0010663F">
        <w:rPr>
          <w:rStyle w:val="23"/>
          <w:b w:val="0"/>
          <w:bCs w:val="0"/>
          <w:color w:val="000000"/>
          <w:sz w:val="24"/>
          <w:szCs w:val="24"/>
        </w:rPr>
        <w:t>, представи</w:t>
      </w:r>
      <w:r w:rsidR="0010663F">
        <w:rPr>
          <w:rStyle w:val="23"/>
          <w:color w:val="000000"/>
          <w:sz w:val="24"/>
          <w:szCs w:val="24"/>
        </w:rPr>
        <w:t xml:space="preserve"> </w:t>
      </w:r>
      <w:r w:rsidR="0010663F">
        <w:rPr>
          <w:rStyle w:val="22"/>
          <w:color w:val="000000"/>
          <w:sz w:val="24"/>
          <w:szCs w:val="24"/>
        </w:rPr>
        <w:t>о</w:t>
      </w:r>
      <w:r w:rsidR="0010663F" w:rsidRPr="0010663F">
        <w:rPr>
          <w:rStyle w:val="22"/>
          <w:color w:val="000000"/>
          <w:sz w:val="24"/>
          <w:szCs w:val="24"/>
        </w:rPr>
        <w:t>тчет на работата на Обществения съвет за периода февруари 202</w:t>
      </w:r>
      <w:r w:rsidR="00C342B2">
        <w:rPr>
          <w:rStyle w:val="22"/>
          <w:color w:val="000000"/>
          <w:sz w:val="24"/>
          <w:szCs w:val="24"/>
        </w:rPr>
        <w:t>3</w:t>
      </w:r>
      <w:r w:rsidR="0010663F" w:rsidRPr="0010663F">
        <w:rPr>
          <w:rStyle w:val="22"/>
          <w:color w:val="000000"/>
          <w:sz w:val="24"/>
          <w:szCs w:val="24"/>
        </w:rPr>
        <w:t xml:space="preserve"> г.–</w:t>
      </w:r>
      <w:r w:rsidR="0010663F">
        <w:rPr>
          <w:rStyle w:val="22"/>
          <w:color w:val="000000"/>
          <w:sz w:val="24"/>
          <w:szCs w:val="24"/>
          <w:lang w:val="en-US"/>
        </w:rPr>
        <w:t xml:space="preserve"> </w:t>
      </w:r>
      <w:r w:rsidR="0010663F" w:rsidRPr="0010663F">
        <w:rPr>
          <w:rStyle w:val="22"/>
          <w:color w:val="000000"/>
          <w:sz w:val="24"/>
          <w:szCs w:val="24"/>
        </w:rPr>
        <w:t>февруари 202</w:t>
      </w:r>
      <w:r w:rsidR="00C342B2">
        <w:rPr>
          <w:rStyle w:val="22"/>
          <w:color w:val="000000"/>
          <w:sz w:val="24"/>
          <w:szCs w:val="24"/>
        </w:rPr>
        <w:t>6</w:t>
      </w:r>
      <w:r w:rsidR="0010663F" w:rsidRPr="0010663F">
        <w:rPr>
          <w:rStyle w:val="22"/>
          <w:color w:val="000000"/>
          <w:sz w:val="24"/>
          <w:szCs w:val="24"/>
        </w:rPr>
        <w:t>г.</w:t>
      </w:r>
      <w:r w:rsidR="00F94CE9">
        <w:rPr>
          <w:rStyle w:val="22"/>
          <w:color w:val="000000"/>
          <w:sz w:val="24"/>
          <w:szCs w:val="24"/>
        </w:rPr>
        <w:t xml:space="preserve"> както следва:</w:t>
      </w:r>
    </w:p>
    <w:p w14:paraId="3BB48220" w14:textId="5B42148F" w:rsidR="00F94CE9" w:rsidRPr="00F94CE9" w:rsidRDefault="00F94CE9" w:rsidP="00F94CE9">
      <w:pPr>
        <w:spacing w:after="120" w:line="276" w:lineRule="auto"/>
        <w:ind w:firstLine="708"/>
        <w:jc w:val="both"/>
        <w:rPr>
          <w:rStyle w:val="22"/>
          <w:rFonts w:eastAsiaTheme="minorHAnsi"/>
          <w:color w:val="000000"/>
          <w:sz w:val="24"/>
          <w:szCs w:val="24"/>
          <w:lang w:eastAsia="en-US"/>
        </w:rPr>
      </w:pPr>
      <w:r w:rsidRPr="00F94CE9">
        <w:rPr>
          <w:rStyle w:val="22"/>
          <w:rFonts w:eastAsiaTheme="minorHAnsi"/>
          <w:color w:val="000000"/>
          <w:sz w:val="24"/>
          <w:szCs w:val="24"/>
          <w:lang w:eastAsia="en-US"/>
        </w:rPr>
        <w:t xml:space="preserve">За изминалите три години Обществения съвет </w:t>
      </w:r>
      <w:r>
        <w:rPr>
          <w:rStyle w:val="22"/>
          <w:rFonts w:eastAsiaTheme="minorHAnsi"/>
          <w:color w:val="000000"/>
          <w:sz w:val="24"/>
          <w:szCs w:val="24"/>
          <w:lang w:eastAsia="en-US"/>
        </w:rPr>
        <w:t xml:space="preserve">са провели </w:t>
      </w:r>
      <w:r w:rsidRPr="00F94CE9">
        <w:rPr>
          <w:rStyle w:val="22"/>
          <w:rFonts w:eastAsiaTheme="minorHAnsi"/>
          <w:color w:val="000000"/>
          <w:sz w:val="24"/>
          <w:szCs w:val="24"/>
          <w:lang w:eastAsia="en-US"/>
        </w:rPr>
        <w:t>2</w:t>
      </w:r>
      <w:r w:rsidR="00C342B2">
        <w:rPr>
          <w:rStyle w:val="22"/>
          <w:rFonts w:eastAsiaTheme="minorHAnsi"/>
          <w:color w:val="000000"/>
          <w:sz w:val="24"/>
          <w:szCs w:val="24"/>
          <w:lang w:eastAsia="en-US"/>
        </w:rPr>
        <w:t>3</w:t>
      </w:r>
      <w:r w:rsidRPr="00F94CE9">
        <w:rPr>
          <w:rStyle w:val="22"/>
          <w:rFonts w:eastAsiaTheme="minorHAnsi"/>
          <w:color w:val="000000"/>
          <w:sz w:val="24"/>
          <w:szCs w:val="24"/>
          <w:lang w:eastAsia="en-US"/>
        </w:rPr>
        <w:t xml:space="preserve"> събрания,</w:t>
      </w:r>
      <w:r>
        <w:rPr>
          <w:rStyle w:val="22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F94CE9">
        <w:rPr>
          <w:rStyle w:val="22"/>
          <w:rFonts w:eastAsiaTheme="minorHAnsi"/>
          <w:color w:val="000000"/>
          <w:sz w:val="24"/>
          <w:szCs w:val="24"/>
          <w:lang w:eastAsia="en-US"/>
        </w:rPr>
        <w:t>за които има съставени 2</w:t>
      </w:r>
      <w:r w:rsidR="00C342B2">
        <w:rPr>
          <w:rStyle w:val="22"/>
          <w:rFonts w:eastAsiaTheme="minorHAnsi"/>
          <w:color w:val="000000"/>
          <w:sz w:val="24"/>
          <w:szCs w:val="24"/>
          <w:lang w:eastAsia="en-US"/>
        </w:rPr>
        <w:t>3</w:t>
      </w:r>
      <w:r w:rsidRPr="00F94CE9">
        <w:rPr>
          <w:rStyle w:val="22"/>
          <w:rFonts w:eastAsiaTheme="minorHAnsi"/>
          <w:color w:val="000000"/>
          <w:sz w:val="24"/>
          <w:szCs w:val="24"/>
          <w:lang w:eastAsia="en-US"/>
        </w:rPr>
        <w:t xml:space="preserve"> протокола.</w:t>
      </w:r>
      <w:r>
        <w:rPr>
          <w:rStyle w:val="22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F94CE9">
        <w:rPr>
          <w:rStyle w:val="22"/>
          <w:rFonts w:eastAsiaTheme="minorHAnsi"/>
          <w:color w:val="000000"/>
          <w:sz w:val="24"/>
          <w:szCs w:val="24"/>
          <w:lang w:eastAsia="en-US"/>
        </w:rPr>
        <w:t>Дейностите,</w:t>
      </w:r>
      <w:r>
        <w:rPr>
          <w:rStyle w:val="22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F94CE9">
        <w:rPr>
          <w:rStyle w:val="22"/>
          <w:rFonts w:eastAsiaTheme="minorHAnsi"/>
          <w:color w:val="000000"/>
          <w:sz w:val="24"/>
          <w:szCs w:val="24"/>
          <w:lang w:eastAsia="en-US"/>
        </w:rPr>
        <w:t>в които участваха бяха следните:</w:t>
      </w:r>
    </w:p>
    <w:p w14:paraId="16F0E529" w14:textId="44730691" w:rsidR="00F94CE9" w:rsidRPr="00F94CE9" w:rsidRDefault="00F94CE9" w:rsidP="00F94CE9">
      <w:pPr>
        <w:pStyle w:val="a3"/>
        <w:numPr>
          <w:ilvl w:val="0"/>
          <w:numId w:val="14"/>
        </w:numPr>
        <w:spacing w:after="120" w:line="276" w:lineRule="auto"/>
        <w:jc w:val="both"/>
        <w:rPr>
          <w:rStyle w:val="22"/>
          <w:rFonts w:eastAsiaTheme="minorHAnsi"/>
          <w:color w:val="000000"/>
          <w:sz w:val="24"/>
          <w:szCs w:val="24"/>
          <w:lang w:eastAsia="en-US"/>
        </w:rPr>
      </w:pPr>
      <w:r w:rsidRPr="00F94CE9">
        <w:rPr>
          <w:rStyle w:val="22"/>
          <w:rFonts w:eastAsiaTheme="minorHAnsi"/>
          <w:color w:val="000000"/>
          <w:sz w:val="24"/>
          <w:szCs w:val="24"/>
          <w:lang w:eastAsia="en-US"/>
        </w:rPr>
        <w:t>Обсъждане и съгласуване информация за информация за изпълнение на бюджета за тримесечие, шестмесечие, деветмесечие и за всяка изтекла календарна година.</w:t>
      </w:r>
    </w:p>
    <w:p w14:paraId="32942013" w14:textId="7DAB6567" w:rsidR="00F94CE9" w:rsidRPr="00F94CE9" w:rsidRDefault="00F94CE9" w:rsidP="00F94CE9">
      <w:pPr>
        <w:pStyle w:val="a3"/>
        <w:numPr>
          <w:ilvl w:val="0"/>
          <w:numId w:val="14"/>
        </w:numPr>
        <w:spacing w:after="120" w:line="276" w:lineRule="auto"/>
        <w:jc w:val="both"/>
        <w:rPr>
          <w:rStyle w:val="22"/>
          <w:rFonts w:eastAsiaTheme="minorHAnsi"/>
          <w:color w:val="000000"/>
          <w:sz w:val="24"/>
          <w:szCs w:val="24"/>
          <w:lang w:eastAsia="en-US"/>
        </w:rPr>
      </w:pPr>
      <w:r w:rsidRPr="00F94CE9">
        <w:rPr>
          <w:rStyle w:val="22"/>
          <w:rFonts w:eastAsiaTheme="minorHAnsi"/>
          <w:color w:val="000000"/>
          <w:sz w:val="24"/>
          <w:szCs w:val="24"/>
          <w:lang w:eastAsia="en-US"/>
        </w:rPr>
        <w:t>Обсъждане и съгласуване предложенията на педагогическия съвет за планове, по които се обучават учениците от начален и прогимназиален етап.</w:t>
      </w:r>
    </w:p>
    <w:p w14:paraId="779F4BFF" w14:textId="7329254D" w:rsidR="00F94CE9" w:rsidRPr="00F94CE9" w:rsidRDefault="00F94CE9" w:rsidP="00F94CE9">
      <w:pPr>
        <w:pStyle w:val="a3"/>
        <w:numPr>
          <w:ilvl w:val="0"/>
          <w:numId w:val="14"/>
        </w:numPr>
        <w:spacing w:after="120" w:line="276" w:lineRule="auto"/>
        <w:jc w:val="both"/>
        <w:rPr>
          <w:rStyle w:val="22"/>
          <w:rFonts w:eastAsiaTheme="minorHAnsi"/>
          <w:color w:val="000000"/>
          <w:sz w:val="24"/>
          <w:szCs w:val="24"/>
          <w:lang w:eastAsia="en-US"/>
        </w:rPr>
      </w:pPr>
      <w:r w:rsidRPr="00F94CE9">
        <w:rPr>
          <w:rStyle w:val="22"/>
          <w:rFonts w:eastAsiaTheme="minorHAnsi"/>
          <w:color w:val="000000"/>
          <w:sz w:val="24"/>
          <w:szCs w:val="24"/>
          <w:lang w:eastAsia="en-US"/>
        </w:rPr>
        <w:t>Обсъждане и съгласуване на училищния план-прием за съответната учебна година.</w:t>
      </w:r>
    </w:p>
    <w:p w14:paraId="35336056" w14:textId="258FAC10" w:rsidR="00F94CE9" w:rsidRPr="00F94CE9" w:rsidRDefault="00F94CE9" w:rsidP="00F94CE9">
      <w:pPr>
        <w:pStyle w:val="a3"/>
        <w:numPr>
          <w:ilvl w:val="0"/>
          <w:numId w:val="14"/>
        </w:numPr>
        <w:spacing w:after="120" w:line="276" w:lineRule="auto"/>
        <w:jc w:val="both"/>
        <w:rPr>
          <w:rStyle w:val="22"/>
          <w:rFonts w:eastAsiaTheme="minorHAnsi"/>
          <w:color w:val="000000"/>
          <w:sz w:val="24"/>
          <w:szCs w:val="24"/>
          <w:lang w:eastAsia="en-US"/>
        </w:rPr>
      </w:pPr>
      <w:r w:rsidRPr="00F94CE9">
        <w:rPr>
          <w:rStyle w:val="22"/>
          <w:rFonts w:eastAsiaTheme="minorHAnsi"/>
          <w:color w:val="000000"/>
          <w:sz w:val="24"/>
          <w:szCs w:val="24"/>
          <w:lang w:eastAsia="en-US"/>
        </w:rPr>
        <w:t>Обсъждане и съгласуване на предложенията от училището за избор на учебници и учебни помагала.</w:t>
      </w:r>
    </w:p>
    <w:p w14:paraId="16B41711" w14:textId="6CEABF81" w:rsidR="00F94CE9" w:rsidRPr="00C342B2" w:rsidRDefault="00F94CE9" w:rsidP="00C342B2">
      <w:pPr>
        <w:pStyle w:val="a3"/>
        <w:numPr>
          <w:ilvl w:val="0"/>
          <w:numId w:val="14"/>
        </w:numPr>
        <w:spacing w:after="120" w:line="276" w:lineRule="auto"/>
        <w:jc w:val="both"/>
        <w:rPr>
          <w:rStyle w:val="22"/>
          <w:rFonts w:eastAsiaTheme="minorHAnsi"/>
          <w:color w:val="000000"/>
          <w:sz w:val="24"/>
          <w:szCs w:val="24"/>
          <w:lang w:eastAsia="en-US"/>
        </w:rPr>
      </w:pPr>
      <w:r w:rsidRPr="00F94CE9">
        <w:rPr>
          <w:rStyle w:val="22"/>
          <w:rFonts w:eastAsiaTheme="minorHAnsi"/>
          <w:color w:val="000000"/>
          <w:sz w:val="24"/>
          <w:szCs w:val="24"/>
          <w:lang w:eastAsia="en-US"/>
        </w:rPr>
        <w:t>Предлагане на политики и мерки за подобряване на качеството на образователния процес.</w:t>
      </w:r>
    </w:p>
    <w:p w14:paraId="79332F8F" w14:textId="47670622" w:rsidR="00F94CE9" w:rsidRDefault="00F94CE9" w:rsidP="00F94CE9">
      <w:pPr>
        <w:pStyle w:val="a3"/>
        <w:numPr>
          <w:ilvl w:val="0"/>
          <w:numId w:val="14"/>
        </w:numPr>
        <w:spacing w:after="120" w:line="276" w:lineRule="auto"/>
        <w:jc w:val="both"/>
        <w:rPr>
          <w:rStyle w:val="22"/>
          <w:rFonts w:eastAsiaTheme="minorHAnsi"/>
          <w:color w:val="000000"/>
          <w:sz w:val="24"/>
          <w:szCs w:val="24"/>
          <w:lang w:eastAsia="en-US"/>
        </w:rPr>
      </w:pPr>
      <w:r w:rsidRPr="00F94CE9">
        <w:rPr>
          <w:rStyle w:val="22"/>
          <w:rFonts w:eastAsiaTheme="minorHAnsi"/>
          <w:color w:val="000000"/>
          <w:sz w:val="24"/>
          <w:szCs w:val="24"/>
          <w:lang w:eastAsia="en-US"/>
        </w:rPr>
        <w:t>Участие и подпомагане в различни дейности на училището свързани с учебния процес и извънкласни дейности.</w:t>
      </w:r>
    </w:p>
    <w:p w14:paraId="39FF7322" w14:textId="5D97B374" w:rsidR="00FA6826" w:rsidRPr="00F94CE9" w:rsidRDefault="00FA6826" w:rsidP="00F94CE9">
      <w:pPr>
        <w:pStyle w:val="a3"/>
        <w:numPr>
          <w:ilvl w:val="0"/>
          <w:numId w:val="14"/>
        </w:numPr>
        <w:spacing w:after="120" w:line="276" w:lineRule="auto"/>
        <w:jc w:val="both"/>
        <w:rPr>
          <w:rStyle w:val="23"/>
          <w:rFonts w:eastAsiaTheme="minorHAnsi"/>
          <w:b w:val="0"/>
          <w:bCs w:val="0"/>
          <w:color w:val="000000"/>
          <w:sz w:val="24"/>
          <w:szCs w:val="24"/>
          <w:lang w:eastAsia="en-US"/>
        </w:rPr>
      </w:pPr>
      <w:r>
        <w:rPr>
          <w:rStyle w:val="22"/>
          <w:rFonts w:eastAsiaTheme="minorHAnsi"/>
          <w:color w:val="000000"/>
          <w:sz w:val="24"/>
          <w:szCs w:val="24"/>
          <w:lang w:eastAsia="en-US"/>
        </w:rPr>
        <w:t>Национални програми на МОН</w:t>
      </w:r>
      <w:r w:rsidR="00AA3B20">
        <w:rPr>
          <w:rStyle w:val="22"/>
          <w:rFonts w:eastAsiaTheme="minorHAnsi"/>
          <w:color w:val="000000"/>
          <w:sz w:val="24"/>
          <w:szCs w:val="24"/>
          <w:lang w:val="en-US" w:eastAsia="en-US"/>
        </w:rPr>
        <w:t>.</w:t>
      </w:r>
    </w:p>
    <w:p w14:paraId="1CB5854A" w14:textId="04A6B201" w:rsidR="00692DED" w:rsidRPr="00692DED" w:rsidRDefault="0010663F" w:rsidP="00F94CE9">
      <w:pPr>
        <w:pStyle w:val="21"/>
        <w:shd w:val="clear" w:color="auto" w:fill="auto"/>
        <w:tabs>
          <w:tab w:val="left" w:pos="9356"/>
        </w:tabs>
        <w:spacing w:before="0" w:after="120" w:line="276" w:lineRule="auto"/>
        <w:ind w:right="34" w:firstLine="760"/>
        <w:rPr>
          <w:sz w:val="24"/>
          <w:szCs w:val="24"/>
        </w:rPr>
      </w:pPr>
      <w:r w:rsidRPr="00692DED">
        <w:rPr>
          <w:rStyle w:val="23"/>
          <w:color w:val="000000"/>
          <w:sz w:val="24"/>
          <w:szCs w:val="24"/>
        </w:rPr>
        <w:t>ПО</w:t>
      </w:r>
      <w:r>
        <w:rPr>
          <w:rStyle w:val="23"/>
          <w:color w:val="000000"/>
          <w:sz w:val="24"/>
          <w:szCs w:val="24"/>
        </w:rPr>
        <w:t xml:space="preserve"> ВТОРА</w:t>
      </w:r>
      <w:r w:rsidRPr="00692DED">
        <w:rPr>
          <w:rStyle w:val="23"/>
          <w:color w:val="000000"/>
          <w:sz w:val="24"/>
          <w:szCs w:val="24"/>
        </w:rPr>
        <w:t xml:space="preserve"> ТОЧКА ОТ ДНЕВНИЯ РЕД </w:t>
      </w:r>
      <w:r w:rsidR="00692DED" w:rsidRPr="00692DED">
        <w:rPr>
          <w:rStyle w:val="22"/>
          <w:color w:val="000000"/>
          <w:sz w:val="24"/>
          <w:szCs w:val="24"/>
        </w:rPr>
        <w:t xml:space="preserve">г-жа </w:t>
      </w:r>
      <w:r w:rsidR="00110E35">
        <w:rPr>
          <w:rStyle w:val="22"/>
          <w:color w:val="000000"/>
          <w:sz w:val="24"/>
          <w:szCs w:val="24"/>
        </w:rPr>
        <w:t>Пеева</w:t>
      </w:r>
      <w:r w:rsidR="00692DED" w:rsidRPr="00692DED">
        <w:rPr>
          <w:rStyle w:val="22"/>
          <w:color w:val="000000"/>
          <w:sz w:val="24"/>
          <w:szCs w:val="24"/>
        </w:rPr>
        <w:t xml:space="preserve"> обясни на присъстващите целта на днешното събрание </w:t>
      </w:r>
      <w:r w:rsidR="00692DED" w:rsidRPr="00692DED">
        <w:rPr>
          <w:rStyle w:val="25"/>
          <w:color w:val="000000"/>
          <w:sz w:val="24"/>
          <w:szCs w:val="24"/>
        </w:rPr>
        <w:t xml:space="preserve">- </w:t>
      </w:r>
      <w:r w:rsidR="00692DED" w:rsidRPr="00692DED">
        <w:rPr>
          <w:rStyle w:val="22"/>
          <w:color w:val="000000"/>
          <w:sz w:val="24"/>
          <w:szCs w:val="24"/>
        </w:rPr>
        <w:t xml:space="preserve">съгласно действащия </w:t>
      </w:r>
      <w:r w:rsidR="00692DED" w:rsidRPr="00692DED">
        <w:rPr>
          <w:rStyle w:val="24"/>
          <w:color w:val="000000"/>
          <w:sz w:val="24"/>
          <w:szCs w:val="24"/>
        </w:rPr>
        <w:t xml:space="preserve">Закона </w:t>
      </w:r>
      <w:r w:rsidR="00692DED" w:rsidRPr="00692DED">
        <w:rPr>
          <w:rStyle w:val="22"/>
          <w:color w:val="000000"/>
          <w:sz w:val="24"/>
          <w:szCs w:val="24"/>
        </w:rPr>
        <w:t xml:space="preserve">за предучилищното </w:t>
      </w:r>
      <w:r w:rsidR="00692DED" w:rsidRPr="00692DED">
        <w:rPr>
          <w:rStyle w:val="24"/>
          <w:color w:val="000000"/>
          <w:sz w:val="24"/>
          <w:szCs w:val="24"/>
        </w:rPr>
        <w:t xml:space="preserve">и </w:t>
      </w:r>
      <w:r w:rsidR="00692DED" w:rsidRPr="00692DED">
        <w:rPr>
          <w:rStyle w:val="22"/>
          <w:color w:val="000000"/>
          <w:sz w:val="24"/>
          <w:szCs w:val="24"/>
        </w:rPr>
        <w:t xml:space="preserve">училищното образование към всяка детска градина и училище е създаден Обществен съвет, който е орган, подкрепящ демократичното управление на училището. Поради изтичане на тригодишния мандат на Обществения съвет към </w:t>
      </w:r>
      <w:r w:rsidR="00110E35" w:rsidRPr="00692DED">
        <w:rPr>
          <w:sz w:val="24"/>
          <w:szCs w:val="24"/>
        </w:rPr>
        <w:t>ОУ „Св. Св. Кирил и Методий“</w:t>
      </w:r>
      <w:r w:rsidR="00110E35">
        <w:rPr>
          <w:sz w:val="24"/>
          <w:szCs w:val="24"/>
        </w:rPr>
        <w:t xml:space="preserve"> -</w:t>
      </w:r>
      <w:r w:rsidR="00110E35" w:rsidRPr="00692DED">
        <w:rPr>
          <w:sz w:val="24"/>
          <w:szCs w:val="24"/>
        </w:rPr>
        <w:t xml:space="preserve"> гр. Кърджали</w:t>
      </w:r>
      <w:r w:rsidR="00692DED" w:rsidRPr="00692DED">
        <w:rPr>
          <w:rStyle w:val="22"/>
          <w:color w:val="000000"/>
          <w:sz w:val="24"/>
          <w:szCs w:val="24"/>
        </w:rPr>
        <w:t xml:space="preserve">, трябва да се </w:t>
      </w:r>
      <w:r w:rsidR="00692DED" w:rsidRPr="00692DED">
        <w:rPr>
          <w:rStyle w:val="24"/>
          <w:color w:val="000000"/>
          <w:sz w:val="24"/>
          <w:szCs w:val="24"/>
        </w:rPr>
        <w:t xml:space="preserve">избере </w:t>
      </w:r>
      <w:r w:rsidR="00692DED" w:rsidRPr="00692DED">
        <w:rPr>
          <w:rStyle w:val="22"/>
          <w:color w:val="000000"/>
          <w:sz w:val="24"/>
          <w:szCs w:val="24"/>
        </w:rPr>
        <w:t xml:space="preserve">нов състав на съвета. На основание чл. 270 от ЗПУО е издаден </w:t>
      </w:r>
      <w:r w:rsidR="00692DED" w:rsidRPr="00692DED">
        <w:rPr>
          <w:rStyle w:val="24"/>
          <w:color w:val="000000"/>
          <w:sz w:val="24"/>
          <w:szCs w:val="24"/>
        </w:rPr>
        <w:t xml:space="preserve">Правилник </w:t>
      </w:r>
      <w:r w:rsidR="00692DED" w:rsidRPr="00692DED">
        <w:rPr>
          <w:rStyle w:val="22"/>
          <w:color w:val="000000"/>
          <w:sz w:val="24"/>
          <w:szCs w:val="24"/>
        </w:rPr>
        <w:t>за създаването, устройството и дейността на обществените съвети към детските градини и училищата.</w:t>
      </w:r>
    </w:p>
    <w:p w14:paraId="7AC7270B" w14:textId="77777777" w:rsidR="00692DED" w:rsidRDefault="00692DED" w:rsidP="00F94CE9">
      <w:pPr>
        <w:pStyle w:val="21"/>
        <w:shd w:val="clear" w:color="auto" w:fill="auto"/>
        <w:tabs>
          <w:tab w:val="left" w:pos="8647"/>
          <w:tab w:val="left" w:pos="9356"/>
        </w:tabs>
        <w:spacing w:before="0" w:after="120" w:line="276" w:lineRule="auto"/>
        <w:ind w:right="32" w:firstLine="760"/>
        <w:rPr>
          <w:rStyle w:val="22"/>
          <w:color w:val="000000"/>
          <w:sz w:val="24"/>
          <w:szCs w:val="24"/>
        </w:rPr>
      </w:pPr>
      <w:r w:rsidRPr="00692DED">
        <w:rPr>
          <w:rStyle w:val="22"/>
          <w:color w:val="000000"/>
          <w:sz w:val="24"/>
          <w:szCs w:val="24"/>
        </w:rPr>
        <w:t xml:space="preserve">Госпожа </w:t>
      </w:r>
      <w:r w:rsidR="00110E35">
        <w:rPr>
          <w:rStyle w:val="22"/>
          <w:color w:val="000000"/>
          <w:sz w:val="24"/>
          <w:szCs w:val="24"/>
        </w:rPr>
        <w:t>Пеева</w:t>
      </w:r>
      <w:r w:rsidRPr="00692DED">
        <w:rPr>
          <w:rStyle w:val="22"/>
          <w:color w:val="000000"/>
          <w:sz w:val="24"/>
          <w:szCs w:val="24"/>
        </w:rPr>
        <w:t xml:space="preserve"> запозна присъстващите родители с глава XIV от Закона за предучилищното и училищното образование, относно създаване на обществените съвети към училищата и с Правилника за създаването, устройството и дейността на обществените съвети към детските градини </w:t>
      </w:r>
      <w:r w:rsidRPr="00692DED">
        <w:rPr>
          <w:rStyle w:val="24"/>
          <w:color w:val="000000"/>
          <w:sz w:val="24"/>
          <w:szCs w:val="24"/>
        </w:rPr>
        <w:t xml:space="preserve">и </w:t>
      </w:r>
      <w:r w:rsidRPr="00692DED">
        <w:rPr>
          <w:rStyle w:val="22"/>
          <w:color w:val="000000"/>
          <w:sz w:val="24"/>
          <w:szCs w:val="24"/>
        </w:rPr>
        <w:t>училищата.</w:t>
      </w:r>
    </w:p>
    <w:p w14:paraId="4531D5EB" w14:textId="77777777" w:rsidR="00110E35" w:rsidRDefault="00110E35" w:rsidP="00F94CE9">
      <w:pPr>
        <w:pStyle w:val="41"/>
        <w:shd w:val="clear" w:color="auto" w:fill="auto"/>
        <w:tabs>
          <w:tab w:val="left" w:pos="8789"/>
          <w:tab w:val="left" w:pos="9356"/>
        </w:tabs>
        <w:spacing w:before="0" w:after="120" w:line="276" w:lineRule="auto"/>
        <w:ind w:firstLine="780"/>
        <w:jc w:val="both"/>
        <w:rPr>
          <w:rStyle w:val="40"/>
          <w:b/>
          <w:bCs/>
          <w:color w:val="000000"/>
        </w:rPr>
      </w:pPr>
    </w:p>
    <w:p w14:paraId="23E87B34" w14:textId="3B157EE9" w:rsidR="00692DED" w:rsidRDefault="00692DED" w:rsidP="00CB1043">
      <w:pPr>
        <w:pStyle w:val="41"/>
        <w:shd w:val="clear" w:color="auto" w:fill="auto"/>
        <w:tabs>
          <w:tab w:val="left" w:pos="8789"/>
          <w:tab w:val="left" w:pos="9356"/>
        </w:tabs>
        <w:spacing w:before="0" w:after="120" w:line="274" w:lineRule="exact"/>
        <w:ind w:firstLine="780"/>
        <w:jc w:val="both"/>
      </w:pPr>
      <w:r>
        <w:rPr>
          <w:rStyle w:val="40"/>
          <w:b/>
          <w:bCs/>
          <w:color w:val="000000"/>
        </w:rPr>
        <w:t xml:space="preserve">ПО </w:t>
      </w:r>
      <w:r w:rsidR="0010663F">
        <w:rPr>
          <w:rStyle w:val="40"/>
          <w:b/>
          <w:bCs/>
          <w:color w:val="000000"/>
        </w:rPr>
        <w:t>ТРЕТ</w:t>
      </w:r>
      <w:r w:rsidR="00110E35">
        <w:rPr>
          <w:rStyle w:val="40"/>
          <w:b/>
          <w:bCs/>
          <w:color w:val="000000"/>
        </w:rPr>
        <w:t>А</w:t>
      </w:r>
      <w:r>
        <w:rPr>
          <w:rStyle w:val="40"/>
          <w:b/>
          <w:bCs/>
          <w:color w:val="000000"/>
        </w:rPr>
        <w:t xml:space="preserve"> ТОЧКА ОТ ДНЕВНИЯ РЕД:</w:t>
      </w:r>
    </w:p>
    <w:p w14:paraId="28CB43C6" w14:textId="77777777" w:rsidR="00110E35" w:rsidRPr="00FB7268" w:rsidRDefault="00692DED" w:rsidP="00CB1043">
      <w:pPr>
        <w:pStyle w:val="21"/>
        <w:shd w:val="clear" w:color="auto" w:fill="auto"/>
        <w:tabs>
          <w:tab w:val="left" w:pos="8789"/>
          <w:tab w:val="left" w:pos="9356"/>
        </w:tabs>
        <w:spacing w:before="0" w:after="120" w:line="274" w:lineRule="exact"/>
        <w:ind w:right="32" w:firstLine="780"/>
        <w:rPr>
          <w:rStyle w:val="22"/>
          <w:color w:val="000000"/>
          <w:sz w:val="24"/>
          <w:szCs w:val="24"/>
        </w:rPr>
      </w:pPr>
      <w:r w:rsidRPr="00FB7268">
        <w:rPr>
          <w:rStyle w:val="22"/>
          <w:color w:val="000000"/>
          <w:sz w:val="24"/>
          <w:szCs w:val="24"/>
        </w:rPr>
        <w:t>Думата за предложения за членове на Обществения съвет бе дадена на родителите. Постъпиха следните предложения за редовни членове на Обществения съвет:</w:t>
      </w:r>
    </w:p>
    <w:p w14:paraId="18F3BA28" w14:textId="6298C68E" w:rsidR="00FB7268" w:rsidRPr="00110E35" w:rsidRDefault="00F221F0" w:rsidP="00CB1043">
      <w:pPr>
        <w:pStyle w:val="21"/>
        <w:numPr>
          <w:ilvl w:val="0"/>
          <w:numId w:val="9"/>
        </w:numPr>
        <w:shd w:val="clear" w:color="auto" w:fill="auto"/>
        <w:tabs>
          <w:tab w:val="left" w:pos="1277"/>
        </w:tabs>
        <w:spacing w:before="0" w:line="276" w:lineRule="auto"/>
        <w:ind w:left="920" w:firstLine="0"/>
        <w:rPr>
          <w:sz w:val="24"/>
          <w:szCs w:val="24"/>
        </w:rPr>
      </w:pPr>
      <w:r>
        <w:rPr>
          <w:rStyle w:val="22"/>
          <w:color w:val="000000"/>
          <w:sz w:val="24"/>
          <w:szCs w:val="24"/>
        </w:rPr>
        <w:t>Виолета Кавръкова</w:t>
      </w:r>
      <w:r w:rsidR="00FB7268" w:rsidRPr="00110E35">
        <w:rPr>
          <w:rStyle w:val="22"/>
          <w:color w:val="000000"/>
          <w:sz w:val="24"/>
          <w:szCs w:val="24"/>
        </w:rPr>
        <w:t xml:space="preserve">, представител на </w:t>
      </w:r>
      <w:r w:rsidR="00FB7268">
        <w:rPr>
          <w:rStyle w:val="22"/>
          <w:color w:val="000000"/>
          <w:sz w:val="24"/>
          <w:szCs w:val="24"/>
        </w:rPr>
        <w:t xml:space="preserve">  </w:t>
      </w:r>
      <w:r w:rsidR="00641487">
        <w:rPr>
          <w:rStyle w:val="22"/>
          <w:color w:val="000000"/>
          <w:sz w:val="24"/>
          <w:szCs w:val="24"/>
          <w:lang w:val="en-US"/>
        </w:rPr>
        <w:t>V</w:t>
      </w:r>
      <w:r w:rsidR="000633A6">
        <w:rPr>
          <w:rStyle w:val="22"/>
          <w:color w:val="000000"/>
          <w:sz w:val="24"/>
          <w:szCs w:val="24"/>
          <w:lang w:val="en-US"/>
        </w:rPr>
        <w:t>I</w:t>
      </w:r>
      <w:r w:rsidR="000633A6" w:rsidRPr="000633A6">
        <w:rPr>
          <w:rStyle w:val="22"/>
          <w:color w:val="000000"/>
          <w:sz w:val="24"/>
          <w:szCs w:val="24"/>
          <w:vertAlign w:val="superscript"/>
        </w:rPr>
        <w:t>„</w:t>
      </w:r>
      <w:r w:rsidR="000633A6" w:rsidRPr="000633A6">
        <w:rPr>
          <w:rStyle w:val="22"/>
          <w:color w:val="000000"/>
          <w:sz w:val="24"/>
          <w:szCs w:val="24"/>
          <w:vertAlign w:val="superscript"/>
          <w:lang w:val="en-US"/>
        </w:rPr>
        <w:t>a</w:t>
      </w:r>
      <w:r w:rsidR="000633A6" w:rsidRPr="000633A6">
        <w:rPr>
          <w:rStyle w:val="22"/>
          <w:color w:val="000000"/>
          <w:sz w:val="24"/>
          <w:szCs w:val="24"/>
          <w:vertAlign w:val="superscript"/>
        </w:rPr>
        <w:t>“</w:t>
      </w:r>
      <w:r w:rsidR="00FB7268">
        <w:rPr>
          <w:rStyle w:val="22"/>
          <w:color w:val="000000"/>
          <w:sz w:val="24"/>
          <w:szCs w:val="24"/>
        </w:rPr>
        <w:t xml:space="preserve"> клас</w:t>
      </w:r>
    </w:p>
    <w:p w14:paraId="59393EFC" w14:textId="5E3C4A64" w:rsidR="00FB7268" w:rsidRPr="00110E35" w:rsidRDefault="00641487" w:rsidP="00CB1043">
      <w:pPr>
        <w:pStyle w:val="21"/>
        <w:numPr>
          <w:ilvl w:val="0"/>
          <w:numId w:val="9"/>
        </w:numPr>
        <w:shd w:val="clear" w:color="auto" w:fill="auto"/>
        <w:tabs>
          <w:tab w:val="left" w:pos="1283"/>
        </w:tabs>
        <w:spacing w:before="0" w:line="276" w:lineRule="auto"/>
        <w:ind w:left="920" w:firstLine="0"/>
        <w:rPr>
          <w:sz w:val="24"/>
          <w:szCs w:val="24"/>
        </w:rPr>
      </w:pPr>
      <w:r>
        <w:rPr>
          <w:rStyle w:val="22"/>
          <w:color w:val="000000"/>
          <w:sz w:val="24"/>
          <w:szCs w:val="24"/>
        </w:rPr>
        <w:t>Десислава Атанасова</w:t>
      </w:r>
      <w:r w:rsidR="00FB7268" w:rsidRPr="00110E35">
        <w:rPr>
          <w:rStyle w:val="22"/>
          <w:color w:val="000000"/>
          <w:sz w:val="24"/>
          <w:szCs w:val="24"/>
        </w:rPr>
        <w:t xml:space="preserve">, представител на </w:t>
      </w:r>
      <w:r w:rsidR="00FB7268">
        <w:rPr>
          <w:rStyle w:val="22"/>
          <w:color w:val="000000"/>
          <w:sz w:val="24"/>
          <w:szCs w:val="24"/>
        </w:rPr>
        <w:t xml:space="preserve"> </w:t>
      </w:r>
      <w:r w:rsidR="00F221F0">
        <w:rPr>
          <w:rStyle w:val="22"/>
          <w:color w:val="000000"/>
          <w:sz w:val="24"/>
          <w:szCs w:val="24"/>
          <w:lang w:val="en-US"/>
        </w:rPr>
        <w:t>I</w:t>
      </w:r>
      <w:r w:rsidR="000633A6" w:rsidRPr="000633A6">
        <w:rPr>
          <w:rStyle w:val="22"/>
          <w:color w:val="000000"/>
          <w:sz w:val="24"/>
          <w:szCs w:val="24"/>
          <w:vertAlign w:val="superscript"/>
        </w:rPr>
        <w:t>„</w:t>
      </w:r>
      <w:r w:rsidR="000633A6" w:rsidRPr="000633A6">
        <w:rPr>
          <w:rStyle w:val="22"/>
          <w:color w:val="000000"/>
          <w:sz w:val="24"/>
          <w:szCs w:val="24"/>
          <w:vertAlign w:val="superscript"/>
          <w:lang w:val="en-US"/>
        </w:rPr>
        <w:t>a</w:t>
      </w:r>
      <w:r w:rsidR="000633A6" w:rsidRPr="000633A6">
        <w:rPr>
          <w:rStyle w:val="22"/>
          <w:color w:val="000000"/>
          <w:sz w:val="24"/>
          <w:szCs w:val="24"/>
          <w:vertAlign w:val="superscript"/>
        </w:rPr>
        <w:t>“</w:t>
      </w:r>
      <w:r w:rsidR="00FB7268">
        <w:rPr>
          <w:rStyle w:val="22"/>
          <w:color w:val="000000"/>
          <w:sz w:val="24"/>
          <w:szCs w:val="24"/>
        </w:rPr>
        <w:t xml:space="preserve"> клас</w:t>
      </w:r>
    </w:p>
    <w:p w14:paraId="04323B11" w14:textId="79A230EF" w:rsidR="00FB7268" w:rsidRPr="000633A6" w:rsidRDefault="00641487" w:rsidP="00CB1043">
      <w:pPr>
        <w:pStyle w:val="21"/>
        <w:numPr>
          <w:ilvl w:val="0"/>
          <w:numId w:val="9"/>
        </w:numPr>
        <w:shd w:val="clear" w:color="auto" w:fill="auto"/>
        <w:tabs>
          <w:tab w:val="left" w:pos="1283"/>
        </w:tabs>
        <w:spacing w:before="0" w:line="276" w:lineRule="auto"/>
        <w:ind w:left="920" w:firstLine="0"/>
        <w:rPr>
          <w:rStyle w:val="22"/>
          <w:sz w:val="24"/>
          <w:szCs w:val="24"/>
          <w:shd w:val="clear" w:color="auto" w:fill="auto"/>
        </w:rPr>
      </w:pPr>
      <w:r>
        <w:rPr>
          <w:rStyle w:val="22"/>
          <w:color w:val="000000"/>
          <w:sz w:val="24"/>
          <w:szCs w:val="24"/>
        </w:rPr>
        <w:t>Вероника Мутафчиева</w:t>
      </w:r>
      <w:r w:rsidR="00FB7268" w:rsidRPr="00110E35">
        <w:rPr>
          <w:rStyle w:val="22"/>
          <w:color w:val="000000"/>
          <w:sz w:val="24"/>
          <w:szCs w:val="24"/>
        </w:rPr>
        <w:t xml:space="preserve">, представител на </w:t>
      </w:r>
      <w:r w:rsidR="00FB7268">
        <w:rPr>
          <w:rStyle w:val="22"/>
          <w:color w:val="000000"/>
          <w:sz w:val="24"/>
          <w:szCs w:val="24"/>
        </w:rPr>
        <w:t xml:space="preserve"> </w:t>
      </w:r>
      <w:r>
        <w:rPr>
          <w:rStyle w:val="22"/>
          <w:color w:val="000000"/>
          <w:sz w:val="24"/>
          <w:szCs w:val="24"/>
          <w:lang w:val="en-US"/>
        </w:rPr>
        <w:t>III</w:t>
      </w:r>
      <w:r w:rsidR="000633A6" w:rsidRPr="000633A6">
        <w:rPr>
          <w:rStyle w:val="22"/>
          <w:color w:val="000000"/>
          <w:sz w:val="24"/>
          <w:szCs w:val="24"/>
          <w:vertAlign w:val="superscript"/>
        </w:rPr>
        <w:t>„</w:t>
      </w:r>
      <w:r>
        <w:rPr>
          <w:rStyle w:val="22"/>
          <w:color w:val="000000"/>
          <w:sz w:val="24"/>
          <w:szCs w:val="24"/>
          <w:vertAlign w:val="superscript"/>
        </w:rPr>
        <w:t>б</w:t>
      </w:r>
      <w:r w:rsidR="000633A6" w:rsidRPr="000633A6">
        <w:rPr>
          <w:rStyle w:val="22"/>
          <w:color w:val="000000"/>
          <w:sz w:val="24"/>
          <w:szCs w:val="24"/>
          <w:vertAlign w:val="superscript"/>
        </w:rPr>
        <w:t>“</w:t>
      </w:r>
      <w:r w:rsidR="00FB7268">
        <w:rPr>
          <w:rStyle w:val="22"/>
          <w:color w:val="000000"/>
          <w:sz w:val="24"/>
          <w:szCs w:val="24"/>
        </w:rPr>
        <w:t xml:space="preserve">  клас</w:t>
      </w:r>
    </w:p>
    <w:p w14:paraId="1610B5C6" w14:textId="1A061486" w:rsidR="000633A6" w:rsidRPr="00F221F0" w:rsidRDefault="00641487" w:rsidP="00CB1043">
      <w:pPr>
        <w:pStyle w:val="21"/>
        <w:numPr>
          <w:ilvl w:val="0"/>
          <w:numId w:val="9"/>
        </w:numPr>
        <w:shd w:val="clear" w:color="auto" w:fill="auto"/>
        <w:tabs>
          <w:tab w:val="left" w:pos="1277"/>
        </w:tabs>
        <w:spacing w:before="0" w:line="276" w:lineRule="auto"/>
        <w:ind w:left="920" w:firstLine="0"/>
        <w:rPr>
          <w:sz w:val="24"/>
          <w:szCs w:val="24"/>
        </w:rPr>
      </w:pPr>
      <w:r>
        <w:rPr>
          <w:rStyle w:val="22"/>
          <w:color w:val="000000"/>
          <w:sz w:val="24"/>
          <w:szCs w:val="24"/>
        </w:rPr>
        <w:t>Сюлейбе Ибрям</w:t>
      </w:r>
      <w:r w:rsidR="000633A6">
        <w:rPr>
          <w:rStyle w:val="22"/>
          <w:color w:val="000000"/>
          <w:sz w:val="24"/>
          <w:szCs w:val="24"/>
        </w:rPr>
        <w:t>,</w:t>
      </w:r>
      <w:r w:rsidR="000633A6" w:rsidRPr="000633A6">
        <w:rPr>
          <w:rStyle w:val="22"/>
          <w:color w:val="000000"/>
          <w:sz w:val="24"/>
          <w:szCs w:val="24"/>
        </w:rPr>
        <w:t xml:space="preserve"> </w:t>
      </w:r>
      <w:r w:rsidR="000633A6" w:rsidRPr="00110E35">
        <w:rPr>
          <w:rStyle w:val="22"/>
          <w:color w:val="000000"/>
          <w:sz w:val="24"/>
          <w:szCs w:val="24"/>
        </w:rPr>
        <w:t xml:space="preserve">представител на </w:t>
      </w:r>
      <w:r>
        <w:rPr>
          <w:rStyle w:val="22"/>
          <w:color w:val="000000"/>
          <w:sz w:val="24"/>
          <w:szCs w:val="24"/>
          <w:lang w:val="en-US"/>
        </w:rPr>
        <w:t>I</w:t>
      </w:r>
      <w:r w:rsidR="000633A6">
        <w:rPr>
          <w:rStyle w:val="22"/>
          <w:color w:val="000000"/>
          <w:sz w:val="24"/>
          <w:szCs w:val="24"/>
          <w:lang w:val="en-US"/>
        </w:rPr>
        <w:t>I</w:t>
      </w:r>
      <w:r w:rsidR="000633A6" w:rsidRPr="000633A6">
        <w:rPr>
          <w:rStyle w:val="22"/>
          <w:color w:val="000000"/>
          <w:sz w:val="24"/>
          <w:szCs w:val="24"/>
          <w:vertAlign w:val="superscript"/>
        </w:rPr>
        <w:t>„</w:t>
      </w:r>
      <w:r w:rsidR="000633A6" w:rsidRPr="000633A6">
        <w:rPr>
          <w:rStyle w:val="22"/>
          <w:color w:val="000000"/>
          <w:sz w:val="24"/>
          <w:szCs w:val="24"/>
          <w:vertAlign w:val="superscript"/>
          <w:lang w:val="en-US"/>
        </w:rPr>
        <w:t>a</w:t>
      </w:r>
      <w:r w:rsidR="000633A6" w:rsidRPr="000633A6">
        <w:rPr>
          <w:rStyle w:val="22"/>
          <w:color w:val="000000"/>
          <w:sz w:val="24"/>
          <w:szCs w:val="24"/>
          <w:vertAlign w:val="superscript"/>
        </w:rPr>
        <w:t>“</w:t>
      </w:r>
      <w:r w:rsidR="000633A6">
        <w:rPr>
          <w:rStyle w:val="22"/>
          <w:color w:val="000000"/>
          <w:sz w:val="24"/>
          <w:szCs w:val="24"/>
          <w:lang w:val="en-US"/>
        </w:rPr>
        <w:t xml:space="preserve"> </w:t>
      </w:r>
      <w:r w:rsidR="000633A6">
        <w:rPr>
          <w:rStyle w:val="22"/>
          <w:color w:val="000000"/>
          <w:sz w:val="24"/>
          <w:szCs w:val="24"/>
        </w:rPr>
        <w:t>клас</w:t>
      </w:r>
    </w:p>
    <w:p w14:paraId="1A1A220E" w14:textId="77777777" w:rsidR="00692DED" w:rsidRPr="00FB7268" w:rsidRDefault="00692DED" w:rsidP="00CB1043">
      <w:pPr>
        <w:pStyle w:val="21"/>
        <w:shd w:val="clear" w:color="auto" w:fill="auto"/>
        <w:tabs>
          <w:tab w:val="left" w:pos="1138"/>
        </w:tabs>
        <w:spacing w:before="0" w:line="274" w:lineRule="exact"/>
        <w:ind w:left="780" w:firstLine="0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4483"/>
        <w:gridCol w:w="3010"/>
      </w:tblGrid>
      <w:tr w:rsidR="00692DED" w:rsidRPr="007A2FE1" w14:paraId="0587FD99" w14:textId="77777777" w:rsidTr="001E0327">
        <w:trPr>
          <w:trHeight w:hRule="exact" w:val="58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99449B" w14:textId="77777777" w:rsidR="00692DED" w:rsidRPr="007A2FE1" w:rsidRDefault="00692DED" w:rsidP="001E0327">
            <w:pPr>
              <w:pStyle w:val="21"/>
              <w:framePr w:w="783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7A2FE1">
              <w:rPr>
                <w:rStyle w:val="230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E9E020" w14:textId="77777777" w:rsidR="00692DED" w:rsidRPr="007A2FE1" w:rsidRDefault="00692DED" w:rsidP="001E0327">
            <w:pPr>
              <w:pStyle w:val="21"/>
              <w:framePr w:w="783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7A2FE1">
              <w:rPr>
                <w:rStyle w:val="220"/>
                <w:color w:val="000000"/>
                <w:sz w:val="24"/>
                <w:szCs w:val="24"/>
              </w:rPr>
              <w:t>Име</w:t>
            </w:r>
            <w:r w:rsidR="00FB7268" w:rsidRPr="007A2FE1">
              <w:rPr>
                <w:rStyle w:val="220"/>
                <w:color w:val="000000"/>
                <w:sz w:val="24"/>
                <w:szCs w:val="24"/>
              </w:rPr>
              <w:t xml:space="preserve"> и </w:t>
            </w:r>
            <w:r w:rsidRPr="007A2FE1">
              <w:rPr>
                <w:rStyle w:val="220"/>
                <w:color w:val="000000"/>
                <w:sz w:val="24"/>
                <w:szCs w:val="24"/>
              </w:rPr>
              <w:t xml:space="preserve"> фамилия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48022B" w14:textId="77777777" w:rsidR="00692DED" w:rsidRPr="007A2FE1" w:rsidRDefault="00692DED" w:rsidP="001E0327">
            <w:pPr>
              <w:pStyle w:val="21"/>
              <w:framePr w:w="7838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center"/>
              <w:rPr>
                <w:sz w:val="24"/>
                <w:szCs w:val="24"/>
              </w:rPr>
            </w:pPr>
            <w:r w:rsidRPr="007A2FE1">
              <w:rPr>
                <w:rStyle w:val="220"/>
                <w:color w:val="000000"/>
                <w:sz w:val="24"/>
                <w:szCs w:val="24"/>
              </w:rPr>
              <w:t>Брой получени гласове</w:t>
            </w:r>
          </w:p>
        </w:tc>
      </w:tr>
      <w:tr w:rsidR="00692DED" w:rsidRPr="007A2FE1" w14:paraId="205AE84B" w14:textId="77777777" w:rsidTr="007A2FE1">
        <w:trPr>
          <w:trHeight w:hRule="exact" w:val="27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187F1E" w14:textId="77777777" w:rsidR="00692DED" w:rsidRPr="007A2FE1" w:rsidRDefault="00692DED" w:rsidP="001E0327">
            <w:pPr>
              <w:pStyle w:val="21"/>
              <w:framePr w:w="783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7A2FE1">
              <w:rPr>
                <w:rStyle w:val="221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D18601" w14:textId="0D4D429E" w:rsidR="00692DED" w:rsidRPr="00F221F0" w:rsidRDefault="001E0327" w:rsidP="00CB1043">
            <w:pPr>
              <w:pStyle w:val="21"/>
              <w:framePr w:w="7838" w:wrap="notBeside" w:vAnchor="text" w:hAnchor="text" w:xAlign="center" w:y="1"/>
              <w:shd w:val="clear" w:color="auto" w:fill="auto"/>
              <w:spacing w:before="0"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21F0">
              <w:rPr>
                <w:sz w:val="24"/>
                <w:szCs w:val="24"/>
              </w:rPr>
              <w:t>Виолета Кавръкова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0EA19D" w14:textId="682570C5" w:rsidR="00692DED" w:rsidRPr="007A2FE1" w:rsidRDefault="00C342B2" w:rsidP="001E0327">
            <w:pPr>
              <w:pStyle w:val="21"/>
              <w:framePr w:w="783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692DED" w:rsidRPr="007A2FE1" w14:paraId="5F1D82DD" w14:textId="77777777" w:rsidTr="007A2FE1">
        <w:trPr>
          <w:trHeight w:hRule="exact" w:val="28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8E3A12" w14:textId="77777777" w:rsidR="00692DED" w:rsidRPr="007A2FE1" w:rsidRDefault="00692DED" w:rsidP="001E0327">
            <w:pPr>
              <w:pStyle w:val="21"/>
              <w:framePr w:w="783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7A2FE1">
              <w:rPr>
                <w:rStyle w:val="221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56A08E" w14:textId="26A89336" w:rsidR="00692DED" w:rsidRPr="007A2FE1" w:rsidRDefault="001E0327" w:rsidP="00CB1043">
            <w:pPr>
              <w:pStyle w:val="21"/>
              <w:framePr w:w="7838" w:wrap="notBeside" w:vAnchor="text" w:hAnchor="text" w:xAlign="center" w:y="1"/>
              <w:shd w:val="clear" w:color="auto" w:fill="auto"/>
              <w:spacing w:before="0" w:line="240" w:lineRule="exact"/>
              <w:ind w:firstLine="0"/>
              <w:rPr>
                <w:sz w:val="24"/>
                <w:szCs w:val="24"/>
              </w:rPr>
            </w:pPr>
            <w:r>
              <w:rPr>
                <w:rStyle w:val="22"/>
                <w:color w:val="000000"/>
                <w:sz w:val="24"/>
                <w:szCs w:val="24"/>
              </w:rPr>
              <w:t xml:space="preserve"> </w:t>
            </w:r>
            <w:r w:rsidR="00C342B2">
              <w:rPr>
                <w:rStyle w:val="22"/>
                <w:color w:val="000000"/>
                <w:sz w:val="24"/>
                <w:szCs w:val="24"/>
              </w:rPr>
              <w:t>Десислава Атанасова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5A1D29" w14:textId="30C2E400" w:rsidR="00692DED" w:rsidRPr="007A2FE1" w:rsidRDefault="00C342B2" w:rsidP="001E0327">
            <w:pPr>
              <w:pStyle w:val="21"/>
              <w:framePr w:w="783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692DED" w:rsidRPr="007A2FE1" w14:paraId="6FB61432" w14:textId="77777777" w:rsidTr="007A2FE1">
        <w:trPr>
          <w:trHeight w:hRule="exact" w:val="28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323161" w14:textId="77777777" w:rsidR="00692DED" w:rsidRPr="007A2FE1" w:rsidRDefault="00692DED" w:rsidP="001E0327">
            <w:pPr>
              <w:pStyle w:val="21"/>
              <w:framePr w:w="783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7A2FE1">
              <w:rPr>
                <w:rStyle w:val="221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D0897" w14:textId="422A480B" w:rsidR="00692DED" w:rsidRPr="007A2FE1" w:rsidRDefault="001E0327" w:rsidP="00CB1043">
            <w:pPr>
              <w:pStyle w:val="21"/>
              <w:framePr w:w="7838" w:wrap="notBeside" w:vAnchor="text" w:hAnchor="text" w:xAlign="center" w:y="1"/>
              <w:shd w:val="clear" w:color="auto" w:fill="auto"/>
              <w:spacing w:before="0" w:line="240" w:lineRule="exact"/>
              <w:ind w:firstLine="0"/>
              <w:rPr>
                <w:sz w:val="24"/>
                <w:szCs w:val="24"/>
              </w:rPr>
            </w:pPr>
            <w:r>
              <w:rPr>
                <w:rStyle w:val="22"/>
                <w:color w:val="000000"/>
                <w:sz w:val="24"/>
                <w:szCs w:val="24"/>
              </w:rPr>
              <w:t xml:space="preserve"> </w:t>
            </w:r>
            <w:r w:rsidR="00C342B2">
              <w:rPr>
                <w:rStyle w:val="22"/>
                <w:color w:val="000000"/>
                <w:sz w:val="24"/>
                <w:szCs w:val="24"/>
              </w:rPr>
              <w:t>Вероника Мутафчиева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5F6518" w14:textId="0C3C06E3" w:rsidR="00692DED" w:rsidRPr="007A2FE1" w:rsidRDefault="00C342B2" w:rsidP="001E0327">
            <w:pPr>
              <w:pStyle w:val="21"/>
              <w:framePr w:w="783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1E0327" w:rsidRPr="007A2FE1" w14:paraId="03FF84F6" w14:textId="77777777" w:rsidTr="007A2FE1">
        <w:trPr>
          <w:trHeight w:hRule="exact"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B2A0C7" w14:textId="6000E2EB" w:rsidR="001E0327" w:rsidRPr="007A2FE1" w:rsidRDefault="001E0327" w:rsidP="001E0327">
            <w:pPr>
              <w:pStyle w:val="21"/>
              <w:framePr w:w="783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7A2FE1">
              <w:rPr>
                <w:rStyle w:val="221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CEA8EA" w14:textId="6204003D" w:rsidR="001E0327" w:rsidRPr="007A2FE1" w:rsidRDefault="001E0327" w:rsidP="001E0327">
            <w:pPr>
              <w:pStyle w:val="21"/>
              <w:framePr w:w="7838" w:wrap="notBeside" w:vAnchor="text" w:hAnchor="text" w:xAlign="center" w:y="1"/>
              <w:shd w:val="clear" w:color="auto" w:fill="auto"/>
              <w:spacing w:before="0" w:line="240" w:lineRule="exact"/>
              <w:ind w:firstLine="0"/>
              <w:rPr>
                <w:sz w:val="24"/>
                <w:szCs w:val="24"/>
              </w:rPr>
            </w:pPr>
            <w:r>
              <w:rPr>
                <w:rStyle w:val="22"/>
                <w:color w:val="000000"/>
                <w:sz w:val="24"/>
                <w:szCs w:val="24"/>
              </w:rPr>
              <w:t xml:space="preserve"> </w:t>
            </w:r>
            <w:r w:rsidR="00C342B2">
              <w:rPr>
                <w:rStyle w:val="22"/>
                <w:color w:val="000000"/>
                <w:sz w:val="24"/>
                <w:szCs w:val="24"/>
              </w:rPr>
              <w:t>Сюлейбе Ибрям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302CF" w14:textId="0D1C6170" w:rsidR="001E0327" w:rsidRPr="007A2FE1" w:rsidRDefault="00C342B2" w:rsidP="001E0327">
            <w:pPr>
              <w:pStyle w:val="21"/>
              <w:framePr w:w="783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</w:tbl>
    <w:p w14:paraId="7C9C88F6" w14:textId="77777777" w:rsidR="00692DED" w:rsidRDefault="00692DED" w:rsidP="00CB1043">
      <w:pPr>
        <w:framePr w:w="7838" w:wrap="notBeside" w:vAnchor="text" w:hAnchor="text" w:xAlign="center" w:y="1"/>
        <w:jc w:val="both"/>
        <w:rPr>
          <w:sz w:val="2"/>
          <w:szCs w:val="2"/>
        </w:rPr>
      </w:pPr>
    </w:p>
    <w:p w14:paraId="1C3F3D08" w14:textId="77777777" w:rsidR="00FB7268" w:rsidRPr="00FB7268" w:rsidRDefault="00FB7268" w:rsidP="00CB1043">
      <w:pPr>
        <w:spacing w:line="276" w:lineRule="auto"/>
        <w:ind w:firstLine="708"/>
        <w:jc w:val="both"/>
        <w:rPr>
          <w:rStyle w:val="22"/>
          <w:color w:val="000000"/>
          <w:sz w:val="16"/>
          <w:szCs w:val="16"/>
        </w:rPr>
      </w:pPr>
    </w:p>
    <w:p w14:paraId="41151287" w14:textId="77777777" w:rsidR="00110E35" w:rsidRPr="00FB7268" w:rsidRDefault="00692DED" w:rsidP="00CB1043">
      <w:pPr>
        <w:spacing w:line="276" w:lineRule="auto"/>
        <w:ind w:firstLine="708"/>
        <w:jc w:val="both"/>
        <w:rPr>
          <w:rStyle w:val="40"/>
          <w:b w:val="0"/>
          <w:bCs w:val="0"/>
          <w:sz w:val="24"/>
          <w:szCs w:val="24"/>
          <w:shd w:val="clear" w:color="auto" w:fill="auto"/>
        </w:rPr>
      </w:pPr>
      <w:r w:rsidRPr="00110E35">
        <w:rPr>
          <w:rStyle w:val="22"/>
          <w:color w:val="000000"/>
          <w:sz w:val="24"/>
          <w:szCs w:val="24"/>
        </w:rPr>
        <w:t>Въз основа на получените резултати се взе следното</w:t>
      </w:r>
    </w:p>
    <w:p w14:paraId="6074AED7" w14:textId="77777777" w:rsidR="00FB7268" w:rsidRDefault="00FB7268" w:rsidP="00CB1043">
      <w:pPr>
        <w:pStyle w:val="41"/>
        <w:shd w:val="clear" w:color="auto" w:fill="auto"/>
        <w:spacing w:before="0" w:after="0" w:line="276" w:lineRule="auto"/>
        <w:ind w:left="198" w:firstLine="510"/>
        <w:jc w:val="both"/>
        <w:rPr>
          <w:rStyle w:val="40"/>
          <w:b/>
          <w:bCs/>
          <w:color w:val="000000"/>
          <w:sz w:val="24"/>
          <w:szCs w:val="24"/>
        </w:rPr>
      </w:pPr>
    </w:p>
    <w:p w14:paraId="77645A39" w14:textId="77777777" w:rsidR="00110E35" w:rsidRDefault="00692DED" w:rsidP="00CB1043">
      <w:pPr>
        <w:pStyle w:val="41"/>
        <w:shd w:val="clear" w:color="auto" w:fill="auto"/>
        <w:spacing w:before="0" w:after="220" w:line="276" w:lineRule="auto"/>
        <w:ind w:left="200" w:firstLine="508"/>
        <w:jc w:val="both"/>
        <w:rPr>
          <w:rStyle w:val="40"/>
          <w:b/>
          <w:bCs/>
          <w:color w:val="000000"/>
          <w:sz w:val="24"/>
          <w:szCs w:val="24"/>
        </w:rPr>
      </w:pPr>
      <w:r w:rsidRPr="00110E35">
        <w:rPr>
          <w:rStyle w:val="40"/>
          <w:b/>
          <w:bCs/>
          <w:color w:val="000000"/>
          <w:sz w:val="24"/>
          <w:szCs w:val="24"/>
        </w:rPr>
        <w:t>РЕШЕНИЕ:</w:t>
      </w:r>
    </w:p>
    <w:p w14:paraId="5FE64107" w14:textId="764E1179" w:rsidR="00692DED" w:rsidRPr="005A0E75" w:rsidRDefault="00FB7268" w:rsidP="00CB1043">
      <w:pPr>
        <w:pStyle w:val="41"/>
        <w:shd w:val="clear" w:color="auto" w:fill="auto"/>
        <w:spacing w:before="0" w:after="120" w:line="276" w:lineRule="auto"/>
        <w:ind w:left="780"/>
        <w:jc w:val="both"/>
        <w:rPr>
          <w:rStyle w:val="90"/>
          <w:color w:val="000000"/>
          <w:sz w:val="26"/>
          <w:szCs w:val="26"/>
        </w:rPr>
      </w:pPr>
      <w:r w:rsidRPr="005A0E75">
        <w:rPr>
          <w:rStyle w:val="90"/>
          <w:color w:val="000000"/>
          <w:sz w:val="26"/>
          <w:szCs w:val="26"/>
        </w:rPr>
        <w:t>2.</w:t>
      </w:r>
      <w:r w:rsidR="00692DED" w:rsidRPr="005A0E75">
        <w:rPr>
          <w:rStyle w:val="90"/>
          <w:color w:val="000000"/>
          <w:sz w:val="26"/>
          <w:szCs w:val="26"/>
        </w:rPr>
        <w:t xml:space="preserve">За редовни членове на Обществения съвет с мандат </w:t>
      </w:r>
      <w:r w:rsidR="00DD50AD">
        <w:rPr>
          <w:rStyle w:val="90"/>
          <w:sz w:val="26"/>
          <w:szCs w:val="26"/>
        </w:rPr>
        <w:t>от 2</w:t>
      </w:r>
      <w:r w:rsidR="00C342B2">
        <w:rPr>
          <w:rStyle w:val="90"/>
          <w:sz w:val="26"/>
          <w:szCs w:val="26"/>
        </w:rPr>
        <w:t>5</w:t>
      </w:r>
      <w:r w:rsidR="00DD50AD">
        <w:rPr>
          <w:rStyle w:val="90"/>
          <w:sz w:val="26"/>
          <w:szCs w:val="26"/>
        </w:rPr>
        <w:t>.02.202</w:t>
      </w:r>
      <w:r w:rsidR="00C342B2">
        <w:rPr>
          <w:rStyle w:val="90"/>
          <w:sz w:val="26"/>
          <w:szCs w:val="26"/>
        </w:rPr>
        <w:t>6</w:t>
      </w:r>
      <w:r w:rsidR="001023A2">
        <w:rPr>
          <w:rStyle w:val="90"/>
          <w:sz w:val="26"/>
          <w:szCs w:val="26"/>
        </w:rPr>
        <w:t xml:space="preserve"> </w:t>
      </w:r>
      <w:r w:rsidR="00DD50AD">
        <w:rPr>
          <w:rStyle w:val="90"/>
          <w:sz w:val="26"/>
          <w:szCs w:val="26"/>
        </w:rPr>
        <w:t>г. до 2</w:t>
      </w:r>
      <w:r w:rsidR="00C342B2">
        <w:rPr>
          <w:rStyle w:val="90"/>
          <w:sz w:val="26"/>
          <w:szCs w:val="26"/>
        </w:rPr>
        <w:t>5</w:t>
      </w:r>
      <w:r w:rsidR="00DD50AD">
        <w:rPr>
          <w:rStyle w:val="90"/>
          <w:sz w:val="26"/>
          <w:szCs w:val="26"/>
        </w:rPr>
        <w:t>.02.202</w:t>
      </w:r>
      <w:r w:rsidR="00C342B2">
        <w:rPr>
          <w:rStyle w:val="90"/>
          <w:sz w:val="26"/>
          <w:szCs w:val="26"/>
        </w:rPr>
        <w:t>9</w:t>
      </w:r>
      <w:r w:rsidR="00110E35" w:rsidRPr="005A0E75">
        <w:rPr>
          <w:rStyle w:val="90"/>
          <w:sz w:val="26"/>
          <w:szCs w:val="26"/>
        </w:rPr>
        <w:t xml:space="preserve">г. на </w:t>
      </w:r>
      <w:r w:rsidR="00110E35" w:rsidRPr="005A0E75">
        <w:rPr>
          <w:rStyle w:val="90"/>
          <w:color w:val="000000"/>
          <w:sz w:val="26"/>
          <w:szCs w:val="26"/>
        </w:rPr>
        <w:t>ОУ „Св. Св. Кирил и Методий“ - гр. Кърджали</w:t>
      </w:r>
      <w:r w:rsidR="00110E35" w:rsidRPr="005A0E75">
        <w:rPr>
          <w:rStyle w:val="90"/>
          <w:sz w:val="26"/>
          <w:szCs w:val="26"/>
        </w:rPr>
        <w:t xml:space="preserve"> </w:t>
      </w:r>
      <w:r w:rsidR="00692DED" w:rsidRPr="005A0E75">
        <w:rPr>
          <w:rStyle w:val="90"/>
          <w:color w:val="000000"/>
          <w:sz w:val="26"/>
          <w:szCs w:val="26"/>
        </w:rPr>
        <w:t>са избрани:</w:t>
      </w:r>
    </w:p>
    <w:p w14:paraId="1F59A15B" w14:textId="77777777" w:rsidR="00FB7268" w:rsidRPr="005A0E75" w:rsidRDefault="00FB7268" w:rsidP="00CB1043">
      <w:pPr>
        <w:pStyle w:val="41"/>
        <w:shd w:val="clear" w:color="auto" w:fill="auto"/>
        <w:spacing w:before="0" w:after="0" w:line="276" w:lineRule="auto"/>
        <w:ind w:left="782"/>
        <w:jc w:val="both"/>
        <w:rPr>
          <w:rStyle w:val="90"/>
          <w:i w:val="0"/>
          <w:iCs w:val="0"/>
          <w:color w:val="000000"/>
          <w:sz w:val="26"/>
          <w:szCs w:val="26"/>
        </w:rPr>
      </w:pPr>
      <w:r w:rsidRPr="005A0E75">
        <w:rPr>
          <w:rStyle w:val="90"/>
          <w:i w:val="0"/>
          <w:iCs w:val="0"/>
          <w:color w:val="000000"/>
          <w:sz w:val="26"/>
          <w:szCs w:val="26"/>
        </w:rPr>
        <w:t xml:space="preserve">1. </w:t>
      </w:r>
      <w:r w:rsidR="00DD50AD">
        <w:rPr>
          <w:rStyle w:val="22"/>
          <w:i/>
          <w:iCs/>
          <w:color w:val="000000"/>
          <w:sz w:val="26"/>
          <w:szCs w:val="26"/>
        </w:rPr>
        <w:t>Виолета Кавръкова</w:t>
      </w:r>
    </w:p>
    <w:p w14:paraId="4C8FE48B" w14:textId="61181310" w:rsidR="00FB7268" w:rsidRPr="005A0E75" w:rsidRDefault="00FB7268" w:rsidP="00CB1043">
      <w:pPr>
        <w:pStyle w:val="41"/>
        <w:shd w:val="clear" w:color="auto" w:fill="auto"/>
        <w:spacing w:before="0" w:after="0" w:line="276" w:lineRule="auto"/>
        <w:ind w:left="782"/>
        <w:jc w:val="both"/>
        <w:rPr>
          <w:rStyle w:val="90"/>
          <w:i w:val="0"/>
          <w:iCs w:val="0"/>
          <w:color w:val="000000"/>
          <w:sz w:val="26"/>
          <w:szCs w:val="26"/>
        </w:rPr>
      </w:pPr>
      <w:r w:rsidRPr="005A0E75">
        <w:rPr>
          <w:rStyle w:val="90"/>
          <w:i w:val="0"/>
          <w:iCs w:val="0"/>
          <w:color w:val="000000"/>
          <w:sz w:val="26"/>
          <w:szCs w:val="26"/>
        </w:rPr>
        <w:t>2.</w:t>
      </w:r>
      <w:r w:rsidR="007A2FE1" w:rsidRPr="005A0E75">
        <w:rPr>
          <w:rStyle w:val="90"/>
          <w:i w:val="0"/>
          <w:iCs w:val="0"/>
          <w:color w:val="000000"/>
          <w:sz w:val="26"/>
          <w:szCs w:val="26"/>
        </w:rPr>
        <w:t xml:space="preserve"> </w:t>
      </w:r>
      <w:r w:rsidR="00C342B2">
        <w:rPr>
          <w:rStyle w:val="22"/>
          <w:i/>
          <w:iCs/>
          <w:color w:val="000000"/>
          <w:sz w:val="26"/>
          <w:szCs w:val="26"/>
        </w:rPr>
        <w:t>Десислава Атанасова</w:t>
      </w:r>
    </w:p>
    <w:p w14:paraId="473F8316" w14:textId="0DBEE7BB" w:rsidR="00FB7268" w:rsidRPr="005A0E75" w:rsidRDefault="00FB7268" w:rsidP="00CB1043">
      <w:pPr>
        <w:pStyle w:val="41"/>
        <w:shd w:val="clear" w:color="auto" w:fill="auto"/>
        <w:spacing w:before="0" w:after="0" w:line="276" w:lineRule="auto"/>
        <w:ind w:left="782"/>
        <w:jc w:val="both"/>
        <w:rPr>
          <w:rStyle w:val="90"/>
          <w:i w:val="0"/>
          <w:iCs w:val="0"/>
          <w:color w:val="000000"/>
          <w:sz w:val="26"/>
          <w:szCs w:val="26"/>
        </w:rPr>
      </w:pPr>
      <w:r w:rsidRPr="005A0E75">
        <w:rPr>
          <w:rStyle w:val="90"/>
          <w:i w:val="0"/>
          <w:iCs w:val="0"/>
          <w:color w:val="000000"/>
          <w:sz w:val="26"/>
          <w:szCs w:val="26"/>
        </w:rPr>
        <w:t>3.</w:t>
      </w:r>
      <w:r w:rsidR="007A2FE1" w:rsidRPr="005A0E75">
        <w:rPr>
          <w:rStyle w:val="90"/>
          <w:i w:val="0"/>
          <w:iCs w:val="0"/>
          <w:color w:val="000000"/>
          <w:sz w:val="26"/>
          <w:szCs w:val="26"/>
        </w:rPr>
        <w:t xml:space="preserve"> </w:t>
      </w:r>
      <w:r w:rsidR="00C342B2">
        <w:rPr>
          <w:rStyle w:val="22"/>
          <w:i/>
          <w:iCs/>
          <w:color w:val="000000"/>
          <w:sz w:val="26"/>
          <w:szCs w:val="26"/>
        </w:rPr>
        <w:t>Вероника Мутафчиева</w:t>
      </w:r>
    </w:p>
    <w:p w14:paraId="6A94AD9E" w14:textId="220FD906" w:rsidR="00FB7268" w:rsidRPr="005A0E75" w:rsidRDefault="00FB7268" w:rsidP="00CB1043">
      <w:pPr>
        <w:pStyle w:val="41"/>
        <w:shd w:val="clear" w:color="auto" w:fill="auto"/>
        <w:spacing w:before="0" w:after="0" w:line="276" w:lineRule="auto"/>
        <w:ind w:left="782"/>
        <w:jc w:val="both"/>
        <w:rPr>
          <w:rStyle w:val="90"/>
          <w:i w:val="0"/>
          <w:iCs w:val="0"/>
          <w:color w:val="000000"/>
          <w:sz w:val="26"/>
          <w:szCs w:val="26"/>
        </w:rPr>
      </w:pPr>
      <w:r w:rsidRPr="005A0E75">
        <w:rPr>
          <w:rStyle w:val="90"/>
          <w:i w:val="0"/>
          <w:iCs w:val="0"/>
          <w:color w:val="000000"/>
          <w:sz w:val="26"/>
          <w:szCs w:val="26"/>
        </w:rPr>
        <w:t>4.</w:t>
      </w:r>
      <w:r w:rsidR="007A2FE1" w:rsidRPr="005A0E75">
        <w:rPr>
          <w:rStyle w:val="90"/>
          <w:i w:val="0"/>
          <w:iCs w:val="0"/>
          <w:color w:val="000000"/>
          <w:sz w:val="26"/>
          <w:szCs w:val="26"/>
        </w:rPr>
        <w:t xml:space="preserve"> </w:t>
      </w:r>
      <w:r w:rsidR="00C342B2">
        <w:rPr>
          <w:rStyle w:val="22"/>
          <w:i/>
          <w:iCs/>
          <w:color w:val="000000"/>
          <w:sz w:val="26"/>
          <w:szCs w:val="26"/>
        </w:rPr>
        <w:t>Сюлейбе Ибрям</w:t>
      </w:r>
    </w:p>
    <w:p w14:paraId="64D5834D" w14:textId="77777777" w:rsidR="00110E35" w:rsidRDefault="00110E35" w:rsidP="00CB1043">
      <w:pPr>
        <w:pStyle w:val="21"/>
        <w:shd w:val="clear" w:color="auto" w:fill="auto"/>
        <w:spacing w:before="0" w:line="276" w:lineRule="auto"/>
        <w:ind w:left="200" w:firstLine="720"/>
        <w:rPr>
          <w:rStyle w:val="210"/>
          <w:color w:val="000000"/>
          <w:sz w:val="24"/>
          <w:szCs w:val="24"/>
        </w:rPr>
      </w:pPr>
    </w:p>
    <w:p w14:paraId="6E1B194E" w14:textId="77777777" w:rsidR="005A0E75" w:rsidRDefault="005A0E75" w:rsidP="00CB1043">
      <w:pPr>
        <w:pStyle w:val="21"/>
        <w:shd w:val="clear" w:color="auto" w:fill="auto"/>
        <w:spacing w:before="0" w:line="276" w:lineRule="auto"/>
        <w:ind w:left="200" w:firstLine="720"/>
        <w:rPr>
          <w:rStyle w:val="210"/>
          <w:color w:val="000000"/>
          <w:sz w:val="24"/>
          <w:szCs w:val="24"/>
        </w:rPr>
      </w:pPr>
    </w:p>
    <w:p w14:paraId="20A6BA9A" w14:textId="5AFBA275" w:rsidR="00692DED" w:rsidRDefault="00692DED" w:rsidP="00CB1043">
      <w:pPr>
        <w:pStyle w:val="21"/>
        <w:shd w:val="clear" w:color="auto" w:fill="auto"/>
        <w:spacing w:before="0" w:line="276" w:lineRule="auto"/>
        <w:ind w:left="200" w:firstLine="720"/>
        <w:rPr>
          <w:rStyle w:val="22"/>
          <w:color w:val="000000"/>
          <w:sz w:val="24"/>
          <w:szCs w:val="24"/>
        </w:rPr>
      </w:pPr>
      <w:r w:rsidRPr="00110E35">
        <w:rPr>
          <w:rStyle w:val="210"/>
          <w:color w:val="000000"/>
          <w:sz w:val="24"/>
          <w:szCs w:val="24"/>
        </w:rPr>
        <w:t xml:space="preserve">ПО </w:t>
      </w:r>
      <w:r w:rsidR="0010663F">
        <w:rPr>
          <w:rStyle w:val="210"/>
          <w:color w:val="000000"/>
          <w:sz w:val="24"/>
          <w:szCs w:val="24"/>
        </w:rPr>
        <w:t>ЧЕТВЪРТА</w:t>
      </w:r>
      <w:r w:rsidRPr="00110E35">
        <w:rPr>
          <w:rStyle w:val="210"/>
          <w:color w:val="000000"/>
          <w:sz w:val="24"/>
          <w:szCs w:val="24"/>
        </w:rPr>
        <w:t xml:space="preserve"> ТОЧКА ОТ ДНЕВНИЯ РЕД </w:t>
      </w:r>
      <w:r w:rsidRPr="00110E35">
        <w:rPr>
          <w:rStyle w:val="22"/>
          <w:color w:val="000000"/>
          <w:sz w:val="24"/>
          <w:szCs w:val="24"/>
        </w:rPr>
        <w:t>постъпиха следните предложения за резервни членове на Обществения съвет:</w:t>
      </w:r>
    </w:p>
    <w:p w14:paraId="375163C3" w14:textId="77777777" w:rsidR="005A0E75" w:rsidRPr="00110E35" w:rsidRDefault="005A0E75" w:rsidP="00CB1043">
      <w:pPr>
        <w:pStyle w:val="21"/>
        <w:shd w:val="clear" w:color="auto" w:fill="auto"/>
        <w:spacing w:before="0" w:line="276" w:lineRule="auto"/>
        <w:ind w:left="200" w:firstLine="720"/>
        <w:rPr>
          <w:sz w:val="24"/>
          <w:szCs w:val="24"/>
        </w:rPr>
      </w:pPr>
    </w:p>
    <w:p w14:paraId="486D040F" w14:textId="2C014306" w:rsidR="00692DED" w:rsidRPr="00110E35" w:rsidRDefault="005A0E75" w:rsidP="00CB1043">
      <w:pPr>
        <w:pStyle w:val="21"/>
        <w:shd w:val="clear" w:color="auto" w:fill="auto"/>
        <w:tabs>
          <w:tab w:val="left" w:pos="1277"/>
        </w:tabs>
        <w:spacing w:before="0" w:line="276" w:lineRule="auto"/>
        <w:ind w:left="920" w:firstLine="0"/>
        <w:rPr>
          <w:sz w:val="24"/>
          <w:szCs w:val="24"/>
        </w:rPr>
      </w:pPr>
      <w:r>
        <w:rPr>
          <w:rStyle w:val="22"/>
          <w:color w:val="000000"/>
          <w:sz w:val="24"/>
          <w:szCs w:val="24"/>
        </w:rPr>
        <w:t xml:space="preserve">1. </w:t>
      </w:r>
      <w:r w:rsidR="00DD50AD">
        <w:rPr>
          <w:rStyle w:val="22"/>
          <w:color w:val="000000"/>
          <w:sz w:val="24"/>
          <w:szCs w:val="24"/>
        </w:rPr>
        <w:t>Пламена Илиева</w:t>
      </w:r>
      <w:r w:rsidR="00692DED" w:rsidRPr="00110E35">
        <w:rPr>
          <w:rStyle w:val="22"/>
          <w:color w:val="000000"/>
          <w:sz w:val="24"/>
          <w:szCs w:val="24"/>
        </w:rPr>
        <w:t xml:space="preserve">, представител на </w:t>
      </w:r>
      <w:r w:rsidR="006A4FAE">
        <w:rPr>
          <w:rStyle w:val="22"/>
          <w:color w:val="000000"/>
          <w:sz w:val="24"/>
          <w:szCs w:val="24"/>
          <w:lang w:val="en-US"/>
        </w:rPr>
        <w:t>V</w:t>
      </w:r>
      <w:r w:rsidR="00DD50AD">
        <w:rPr>
          <w:rStyle w:val="22"/>
          <w:color w:val="000000"/>
          <w:sz w:val="24"/>
          <w:szCs w:val="24"/>
          <w:vertAlign w:val="superscript"/>
        </w:rPr>
        <w:t>„а</w:t>
      </w:r>
      <w:r w:rsidRPr="000633A6">
        <w:rPr>
          <w:rStyle w:val="22"/>
          <w:color w:val="000000"/>
          <w:sz w:val="24"/>
          <w:szCs w:val="24"/>
          <w:vertAlign w:val="superscript"/>
        </w:rPr>
        <w:t>“</w:t>
      </w:r>
      <w:r w:rsidR="00110E35">
        <w:rPr>
          <w:rStyle w:val="22"/>
          <w:color w:val="000000"/>
          <w:sz w:val="24"/>
          <w:szCs w:val="24"/>
        </w:rPr>
        <w:t xml:space="preserve"> клас</w:t>
      </w:r>
    </w:p>
    <w:p w14:paraId="19419396" w14:textId="376374AC" w:rsidR="00692DED" w:rsidRPr="00110E35" w:rsidRDefault="00DD50AD" w:rsidP="00CB1043">
      <w:pPr>
        <w:pStyle w:val="21"/>
        <w:shd w:val="clear" w:color="auto" w:fill="auto"/>
        <w:tabs>
          <w:tab w:val="left" w:pos="1283"/>
        </w:tabs>
        <w:spacing w:before="0" w:line="276" w:lineRule="auto"/>
        <w:ind w:left="920" w:firstLine="0"/>
        <w:rPr>
          <w:sz w:val="24"/>
          <w:szCs w:val="24"/>
        </w:rPr>
      </w:pPr>
      <w:r>
        <w:rPr>
          <w:rStyle w:val="22"/>
          <w:color w:val="000000"/>
          <w:sz w:val="24"/>
          <w:szCs w:val="24"/>
        </w:rPr>
        <w:t xml:space="preserve">2. </w:t>
      </w:r>
      <w:r w:rsidR="006A4FAE">
        <w:rPr>
          <w:rStyle w:val="22"/>
          <w:color w:val="000000"/>
          <w:sz w:val="24"/>
          <w:szCs w:val="24"/>
        </w:rPr>
        <w:t>Ширин Салим</w:t>
      </w:r>
      <w:r w:rsidR="00692DED" w:rsidRPr="00110E35">
        <w:rPr>
          <w:rStyle w:val="22"/>
          <w:color w:val="000000"/>
          <w:sz w:val="24"/>
          <w:szCs w:val="24"/>
        </w:rPr>
        <w:t xml:space="preserve">, представител на </w:t>
      </w:r>
      <w:r w:rsidR="006A4FAE">
        <w:rPr>
          <w:rStyle w:val="22"/>
          <w:color w:val="000000"/>
          <w:sz w:val="24"/>
          <w:szCs w:val="24"/>
          <w:lang w:val="en-US"/>
        </w:rPr>
        <w:t>V</w:t>
      </w:r>
      <w:r w:rsidR="005A0E75">
        <w:rPr>
          <w:rStyle w:val="22"/>
          <w:color w:val="000000"/>
          <w:sz w:val="24"/>
          <w:szCs w:val="24"/>
          <w:lang w:val="en-US"/>
        </w:rPr>
        <w:t>I</w:t>
      </w:r>
      <w:r>
        <w:rPr>
          <w:rStyle w:val="22"/>
          <w:color w:val="000000"/>
          <w:sz w:val="24"/>
          <w:szCs w:val="24"/>
          <w:lang w:val="en-US"/>
        </w:rPr>
        <w:t>I</w:t>
      </w:r>
      <w:r w:rsidR="001023A2">
        <w:rPr>
          <w:rStyle w:val="22"/>
          <w:color w:val="000000"/>
          <w:sz w:val="24"/>
          <w:szCs w:val="24"/>
        </w:rPr>
        <w:t>“</w:t>
      </w:r>
      <w:r w:rsidR="006A4FAE">
        <w:rPr>
          <w:rStyle w:val="22"/>
          <w:color w:val="000000"/>
          <w:sz w:val="24"/>
          <w:szCs w:val="24"/>
          <w:vertAlign w:val="superscript"/>
          <w:lang w:val="en-US"/>
        </w:rPr>
        <w:t>a</w:t>
      </w:r>
      <w:r w:rsidR="005A0E75" w:rsidRPr="000633A6">
        <w:rPr>
          <w:rStyle w:val="22"/>
          <w:color w:val="000000"/>
          <w:sz w:val="24"/>
          <w:szCs w:val="24"/>
          <w:vertAlign w:val="superscript"/>
        </w:rPr>
        <w:t>“</w:t>
      </w:r>
      <w:r w:rsidR="00110E35">
        <w:rPr>
          <w:rStyle w:val="22"/>
          <w:color w:val="000000"/>
          <w:sz w:val="24"/>
          <w:szCs w:val="24"/>
        </w:rPr>
        <w:t xml:space="preserve"> клас</w:t>
      </w:r>
    </w:p>
    <w:p w14:paraId="03C796B2" w14:textId="7D7FBA5B" w:rsidR="00692DED" w:rsidRPr="00110E35" w:rsidRDefault="00DD50AD" w:rsidP="00CB1043">
      <w:pPr>
        <w:pStyle w:val="21"/>
        <w:shd w:val="clear" w:color="auto" w:fill="auto"/>
        <w:tabs>
          <w:tab w:val="left" w:pos="1283"/>
        </w:tabs>
        <w:spacing w:before="0" w:line="276" w:lineRule="auto"/>
        <w:ind w:left="920" w:firstLine="0"/>
        <w:rPr>
          <w:rStyle w:val="22"/>
          <w:sz w:val="24"/>
          <w:szCs w:val="24"/>
          <w:shd w:val="clear" w:color="auto" w:fill="auto"/>
        </w:rPr>
      </w:pPr>
      <w:r>
        <w:rPr>
          <w:rStyle w:val="22"/>
          <w:color w:val="000000"/>
          <w:sz w:val="24"/>
          <w:szCs w:val="24"/>
        </w:rPr>
        <w:t xml:space="preserve">3. </w:t>
      </w:r>
      <w:r w:rsidR="006A4FAE">
        <w:rPr>
          <w:rStyle w:val="22"/>
          <w:color w:val="000000"/>
          <w:sz w:val="24"/>
          <w:szCs w:val="24"/>
        </w:rPr>
        <w:t>Селма Адил</w:t>
      </w:r>
      <w:r w:rsidR="00692DED" w:rsidRPr="00110E35">
        <w:rPr>
          <w:rStyle w:val="22"/>
          <w:color w:val="000000"/>
          <w:sz w:val="24"/>
          <w:szCs w:val="24"/>
        </w:rPr>
        <w:t xml:space="preserve">, представител на </w:t>
      </w:r>
      <w:r w:rsidR="00110E35">
        <w:rPr>
          <w:rStyle w:val="22"/>
          <w:color w:val="000000"/>
          <w:sz w:val="24"/>
          <w:szCs w:val="24"/>
        </w:rPr>
        <w:t xml:space="preserve"> </w:t>
      </w:r>
      <w:r>
        <w:rPr>
          <w:rStyle w:val="22"/>
          <w:color w:val="000000"/>
          <w:sz w:val="24"/>
          <w:szCs w:val="24"/>
          <w:lang w:val="en-US"/>
        </w:rPr>
        <w:t>IV</w:t>
      </w:r>
      <w:r w:rsidR="005A0E75" w:rsidRPr="000633A6">
        <w:rPr>
          <w:rStyle w:val="22"/>
          <w:color w:val="000000"/>
          <w:sz w:val="24"/>
          <w:szCs w:val="24"/>
          <w:vertAlign w:val="superscript"/>
        </w:rPr>
        <w:t>„</w:t>
      </w:r>
      <w:r w:rsidR="006A4FAE">
        <w:rPr>
          <w:rStyle w:val="22"/>
          <w:color w:val="000000"/>
          <w:sz w:val="24"/>
          <w:szCs w:val="24"/>
          <w:vertAlign w:val="superscript"/>
          <w:lang w:val="en-US"/>
        </w:rPr>
        <w:t>a</w:t>
      </w:r>
      <w:r w:rsidR="005A0E75" w:rsidRPr="000633A6">
        <w:rPr>
          <w:rStyle w:val="22"/>
          <w:color w:val="000000"/>
          <w:sz w:val="24"/>
          <w:szCs w:val="24"/>
          <w:vertAlign w:val="superscript"/>
        </w:rPr>
        <w:t>“</w:t>
      </w:r>
      <w:r w:rsidR="005A0E75">
        <w:rPr>
          <w:rStyle w:val="22"/>
          <w:color w:val="000000"/>
          <w:sz w:val="24"/>
          <w:szCs w:val="24"/>
        </w:rPr>
        <w:t xml:space="preserve"> </w:t>
      </w:r>
      <w:r w:rsidR="00110E35">
        <w:rPr>
          <w:rStyle w:val="22"/>
          <w:color w:val="000000"/>
          <w:sz w:val="24"/>
          <w:szCs w:val="24"/>
        </w:rPr>
        <w:t>клас</w:t>
      </w:r>
    </w:p>
    <w:p w14:paraId="1AECDCCB" w14:textId="77777777" w:rsidR="00110E35" w:rsidRDefault="00110E35" w:rsidP="00CB1043">
      <w:pPr>
        <w:pStyle w:val="21"/>
        <w:shd w:val="clear" w:color="auto" w:fill="auto"/>
        <w:tabs>
          <w:tab w:val="left" w:pos="1283"/>
        </w:tabs>
        <w:spacing w:before="0" w:line="276" w:lineRule="auto"/>
        <w:ind w:left="920" w:firstLine="0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4483"/>
        <w:gridCol w:w="3010"/>
      </w:tblGrid>
      <w:tr w:rsidR="00110E35" w14:paraId="28470173" w14:textId="77777777" w:rsidTr="00FA1F03">
        <w:trPr>
          <w:trHeight w:hRule="exact" w:val="57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DF1F15" w14:textId="77777777" w:rsidR="00110E35" w:rsidRDefault="00110E35" w:rsidP="00FA1F03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0"/>
                <w:color w:val="000000"/>
              </w:rPr>
              <w:t>№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B8191C" w14:textId="77777777" w:rsidR="00110E35" w:rsidRDefault="00110E35" w:rsidP="00FA1F03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20"/>
                <w:color w:val="000000"/>
              </w:rPr>
              <w:t>Име</w:t>
            </w:r>
            <w:r w:rsidR="00FB7268">
              <w:rPr>
                <w:rStyle w:val="220"/>
                <w:color w:val="000000"/>
              </w:rPr>
              <w:t xml:space="preserve"> и </w:t>
            </w:r>
            <w:r>
              <w:rPr>
                <w:rStyle w:val="220"/>
                <w:color w:val="000000"/>
              </w:rPr>
              <w:t>фамилия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A80EA7" w14:textId="77777777" w:rsidR="00110E35" w:rsidRDefault="00110E35" w:rsidP="00FA1F03">
            <w:pPr>
              <w:pStyle w:val="21"/>
              <w:shd w:val="clear" w:color="auto" w:fill="auto"/>
              <w:spacing w:before="0" w:line="240" w:lineRule="exact"/>
              <w:ind w:left="240" w:firstLine="0"/>
              <w:jc w:val="center"/>
            </w:pPr>
            <w:r>
              <w:rPr>
                <w:rStyle w:val="220"/>
                <w:color w:val="000000"/>
              </w:rPr>
              <w:t>Брой получени гласове</w:t>
            </w:r>
          </w:p>
        </w:tc>
      </w:tr>
      <w:tr w:rsidR="00110E35" w14:paraId="1BB900E9" w14:textId="77777777" w:rsidTr="00110E35">
        <w:trPr>
          <w:trHeight w:hRule="exact" w:val="27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70F5817" w14:textId="77777777" w:rsidR="00110E35" w:rsidRDefault="00110E35" w:rsidP="001E0327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21"/>
                <w:color w:val="000000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B356DA" w14:textId="6E072C97" w:rsidR="00110E35" w:rsidRPr="00DD50AD" w:rsidRDefault="001E0327" w:rsidP="00CB1043">
            <w:pPr>
              <w:pStyle w:val="21"/>
              <w:shd w:val="clear" w:color="auto" w:fill="auto"/>
              <w:spacing w:before="0" w:line="240" w:lineRule="exact"/>
              <w:ind w:firstLine="0"/>
            </w:pPr>
            <w:r>
              <w:t xml:space="preserve"> </w:t>
            </w:r>
            <w:r w:rsidR="00DD50AD">
              <w:t>Пламена Илиева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17C3A3" w14:textId="5E8DC26B" w:rsidR="00110E35" w:rsidRDefault="006A4FAE" w:rsidP="001E0327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>
              <w:t>28</w:t>
            </w:r>
          </w:p>
        </w:tc>
      </w:tr>
      <w:tr w:rsidR="00110E35" w14:paraId="43E63797" w14:textId="77777777" w:rsidTr="00FB7268">
        <w:trPr>
          <w:trHeight w:hRule="exact" w:val="28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364A311" w14:textId="77777777" w:rsidR="00110E35" w:rsidRDefault="00110E35" w:rsidP="001E0327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21"/>
                <w:color w:val="000000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F22D2EE" w14:textId="5638EA0A" w:rsidR="00110E35" w:rsidRDefault="001E0327" w:rsidP="00CB1043">
            <w:pPr>
              <w:pStyle w:val="21"/>
              <w:shd w:val="clear" w:color="auto" w:fill="auto"/>
              <w:spacing w:before="0" w:line="240" w:lineRule="exact"/>
              <w:ind w:firstLine="0"/>
              <w:rPr>
                <w:rStyle w:val="22"/>
                <w:color w:val="000000"/>
                <w:sz w:val="24"/>
                <w:szCs w:val="24"/>
              </w:rPr>
            </w:pPr>
            <w:r>
              <w:rPr>
                <w:rStyle w:val="22"/>
                <w:color w:val="000000"/>
                <w:sz w:val="24"/>
                <w:szCs w:val="24"/>
              </w:rPr>
              <w:t xml:space="preserve"> </w:t>
            </w:r>
            <w:r w:rsidR="006A4FAE">
              <w:rPr>
                <w:rStyle w:val="22"/>
                <w:color w:val="000000"/>
                <w:sz w:val="24"/>
                <w:szCs w:val="24"/>
              </w:rPr>
              <w:t>Ширин Салим</w:t>
            </w:r>
          </w:p>
          <w:p w14:paraId="66D09465" w14:textId="244686F5" w:rsidR="006A4FAE" w:rsidRPr="005A0E75" w:rsidRDefault="006A4FAE" w:rsidP="00CB1043">
            <w:pPr>
              <w:pStyle w:val="21"/>
              <w:shd w:val="clear" w:color="auto" w:fill="auto"/>
              <w:spacing w:before="0" w:line="240" w:lineRule="exact"/>
              <w:ind w:firstLine="0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D9E2FF" w14:textId="719B1BED" w:rsidR="00110E35" w:rsidRDefault="006A4FAE" w:rsidP="001E0327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>
              <w:t>28</w:t>
            </w:r>
          </w:p>
        </w:tc>
      </w:tr>
      <w:tr w:rsidR="00110E35" w14:paraId="3525AC06" w14:textId="77777777" w:rsidTr="00FB7268">
        <w:trPr>
          <w:trHeight w:hRule="exact" w:val="28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EF6582" w14:textId="77777777" w:rsidR="00110E35" w:rsidRDefault="00110E35" w:rsidP="001E0327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21"/>
                <w:color w:val="000000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161B46" w14:textId="047C3F5E" w:rsidR="00110E35" w:rsidRPr="005A0E75" w:rsidRDefault="001E0327" w:rsidP="00CB1043">
            <w:pPr>
              <w:pStyle w:val="2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  <w:color w:val="000000"/>
                <w:sz w:val="24"/>
                <w:szCs w:val="24"/>
              </w:rPr>
              <w:t xml:space="preserve"> </w:t>
            </w:r>
            <w:r w:rsidR="006A4FAE">
              <w:rPr>
                <w:rStyle w:val="22"/>
                <w:color w:val="000000"/>
                <w:sz w:val="24"/>
                <w:szCs w:val="24"/>
              </w:rPr>
              <w:t>Селма Адил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10766" w14:textId="37372374" w:rsidR="00110E35" w:rsidRDefault="006A4FAE" w:rsidP="001E0327">
            <w:pPr>
              <w:pStyle w:val="21"/>
              <w:shd w:val="clear" w:color="auto" w:fill="auto"/>
              <w:spacing w:before="0" w:line="240" w:lineRule="exact"/>
              <w:ind w:firstLine="0"/>
              <w:jc w:val="center"/>
            </w:pPr>
            <w:r>
              <w:t>28</w:t>
            </w:r>
          </w:p>
        </w:tc>
      </w:tr>
    </w:tbl>
    <w:p w14:paraId="01451F1A" w14:textId="77777777" w:rsidR="00110E35" w:rsidRPr="00110E35" w:rsidRDefault="00110E35" w:rsidP="00CB1043">
      <w:pPr>
        <w:pStyle w:val="21"/>
        <w:shd w:val="clear" w:color="auto" w:fill="auto"/>
        <w:tabs>
          <w:tab w:val="left" w:pos="1283"/>
        </w:tabs>
        <w:spacing w:before="0" w:line="276" w:lineRule="auto"/>
        <w:ind w:left="920" w:firstLine="0"/>
        <w:rPr>
          <w:sz w:val="24"/>
          <w:szCs w:val="24"/>
        </w:rPr>
      </w:pPr>
    </w:p>
    <w:p w14:paraId="53C6CF68" w14:textId="77777777" w:rsidR="00692DED" w:rsidRDefault="00692DED" w:rsidP="00CB1043">
      <w:pPr>
        <w:jc w:val="both"/>
        <w:rPr>
          <w:sz w:val="2"/>
          <w:szCs w:val="2"/>
        </w:rPr>
      </w:pPr>
    </w:p>
    <w:p w14:paraId="0D0FB402" w14:textId="77777777" w:rsidR="00692DED" w:rsidRDefault="00692DED" w:rsidP="00CB1043">
      <w:pPr>
        <w:pStyle w:val="41"/>
        <w:shd w:val="clear" w:color="auto" w:fill="auto"/>
        <w:spacing w:before="0" w:after="0" w:line="276" w:lineRule="auto"/>
        <w:ind w:left="198"/>
        <w:jc w:val="both"/>
        <w:rPr>
          <w:rStyle w:val="40"/>
          <w:b/>
          <w:bCs/>
          <w:color w:val="000000"/>
          <w:sz w:val="24"/>
          <w:szCs w:val="24"/>
        </w:rPr>
      </w:pPr>
      <w:r w:rsidRPr="00FB7268">
        <w:rPr>
          <w:rStyle w:val="40"/>
          <w:b/>
          <w:bCs/>
          <w:color w:val="000000"/>
          <w:sz w:val="24"/>
          <w:szCs w:val="24"/>
        </w:rPr>
        <w:t>РЕШЕНИЕ:</w:t>
      </w:r>
    </w:p>
    <w:p w14:paraId="2E796CE5" w14:textId="77777777" w:rsidR="005A0E75" w:rsidRPr="00FB7268" w:rsidRDefault="005A0E75" w:rsidP="00CB1043">
      <w:pPr>
        <w:pStyle w:val="41"/>
        <w:shd w:val="clear" w:color="auto" w:fill="auto"/>
        <w:spacing w:before="0" w:after="0" w:line="276" w:lineRule="auto"/>
        <w:ind w:left="198"/>
        <w:jc w:val="both"/>
        <w:rPr>
          <w:sz w:val="24"/>
          <w:szCs w:val="24"/>
        </w:rPr>
      </w:pPr>
    </w:p>
    <w:p w14:paraId="03536191" w14:textId="18D31E20" w:rsidR="00FB7268" w:rsidRPr="005A0E75" w:rsidRDefault="00FB7268" w:rsidP="00CB1043">
      <w:pPr>
        <w:pStyle w:val="91"/>
        <w:shd w:val="clear" w:color="auto" w:fill="auto"/>
        <w:tabs>
          <w:tab w:val="left" w:pos="639"/>
        </w:tabs>
        <w:spacing w:before="0" w:line="276" w:lineRule="auto"/>
        <w:jc w:val="both"/>
        <w:rPr>
          <w:rStyle w:val="90"/>
          <w:b/>
          <w:bCs/>
          <w:i/>
          <w:iCs/>
          <w:color w:val="000000"/>
          <w:sz w:val="26"/>
          <w:szCs w:val="26"/>
        </w:rPr>
      </w:pPr>
      <w:r w:rsidRPr="00FB7268">
        <w:rPr>
          <w:rStyle w:val="90"/>
          <w:i/>
          <w:iCs/>
          <w:color w:val="000000"/>
          <w:sz w:val="24"/>
          <w:szCs w:val="24"/>
        </w:rPr>
        <w:tab/>
      </w:r>
      <w:r w:rsidRPr="005A0E75">
        <w:rPr>
          <w:rStyle w:val="90"/>
          <w:b/>
          <w:bCs/>
          <w:i/>
          <w:iCs/>
          <w:color w:val="000000"/>
          <w:sz w:val="26"/>
          <w:szCs w:val="26"/>
        </w:rPr>
        <w:t>3.</w:t>
      </w:r>
      <w:r w:rsidR="00692DED" w:rsidRPr="005A0E75">
        <w:rPr>
          <w:rStyle w:val="90"/>
          <w:b/>
          <w:bCs/>
          <w:i/>
          <w:iCs/>
          <w:color w:val="000000"/>
          <w:sz w:val="26"/>
          <w:szCs w:val="26"/>
        </w:rPr>
        <w:t xml:space="preserve">За резервни членове на Обществения съвет с мандат </w:t>
      </w:r>
      <w:r w:rsidR="00DD50AD">
        <w:rPr>
          <w:rStyle w:val="90"/>
          <w:b/>
          <w:bCs/>
          <w:i/>
          <w:iCs/>
          <w:color w:val="000000"/>
          <w:sz w:val="26"/>
          <w:szCs w:val="26"/>
        </w:rPr>
        <w:t>от 2</w:t>
      </w:r>
      <w:r w:rsidR="006A4FAE">
        <w:rPr>
          <w:rStyle w:val="90"/>
          <w:b/>
          <w:bCs/>
          <w:i/>
          <w:iCs/>
          <w:color w:val="000000"/>
          <w:sz w:val="26"/>
          <w:szCs w:val="26"/>
        </w:rPr>
        <w:t>5</w:t>
      </w:r>
      <w:r w:rsidR="00DD50AD">
        <w:rPr>
          <w:rStyle w:val="90"/>
          <w:b/>
          <w:bCs/>
          <w:i/>
          <w:iCs/>
          <w:color w:val="000000"/>
          <w:sz w:val="26"/>
          <w:szCs w:val="26"/>
        </w:rPr>
        <w:t>.02.202</w:t>
      </w:r>
      <w:r w:rsidR="006A4FAE">
        <w:rPr>
          <w:rStyle w:val="90"/>
          <w:b/>
          <w:bCs/>
          <w:i/>
          <w:iCs/>
          <w:color w:val="000000"/>
          <w:sz w:val="26"/>
          <w:szCs w:val="26"/>
        </w:rPr>
        <w:t>6</w:t>
      </w:r>
      <w:r w:rsidR="00DD50AD">
        <w:rPr>
          <w:rStyle w:val="90"/>
          <w:b/>
          <w:bCs/>
          <w:i/>
          <w:iCs/>
          <w:color w:val="000000"/>
          <w:sz w:val="26"/>
          <w:szCs w:val="26"/>
        </w:rPr>
        <w:t>г. до</w:t>
      </w:r>
      <w:r w:rsidR="00F94CE9">
        <w:rPr>
          <w:rStyle w:val="90"/>
          <w:b/>
          <w:bCs/>
          <w:i/>
          <w:iCs/>
          <w:color w:val="000000"/>
          <w:sz w:val="26"/>
          <w:szCs w:val="26"/>
        </w:rPr>
        <w:t xml:space="preserve"> </w:t>
      </w:r>
      <w:r w:rsidR="00DD50AD">
        <w:rPr>
          <w:rStyle w:val="90"/>
          <w:b/>
          <w:bCs/>
          <w:i/>
          <w:iCs/>
          <w:color w:val="000000"/>
          <w:sz w:val="26"/>
          <w:szCs w:val="26"/>
        </w:rPr>
        <w:t>2</w:t>
      </w:r>
      <w:r w:rsidR="006A4FAE">
        <w:rPr>
          <w:rStyle w:val="90"/>
          <w:b/>
          <w:bCs/>
          <w:i/>
          <w:iCs/>
          <w:color w:val="000000"/>
          <w:sz w:val="26"/>
          <w:szCs w:val="26"/>
        </w:rPr>
        <w:t>5</w:t>
      </w:r>
      <w:r w:rsidR="00DD50AD">
        <w:rPr>
          <w:rStyle w:val="90"/>
          <w:b/>
          <w:bCs/>
          <w:i/>
          <w:iCs/>
          <w:color w:val="000000"/>
          <w:sz w:val="26"/>
          <w:szCs w:val="26"/>
        </w:rPr>
        <w:t>.02.202</w:t>
      </w:r>
      <w:r w:rsidR="006A4FAE">
        <w:rPr>
          <w:rStyle w:val="90"/>
          <w:b/>
          <w:bCs/>
          <w:i/>
          <w:iCs/>
          <w:color w:val="000000"/>
          <w:sz w:val="26"/>
          <w:szCs w:val="26"/>
        </w:rPr>
        <w:t>9</w:t>
      </w:r>
      <w:r w:rsidR="001023A2">
        <w:rPr>
          <w:rStyle w:val="90"/>
          <w:b/>
          <w:bCs/>
          <w:i/>
          <w:iCs/>
          <w:color w:val="000000"/>
          <w:sz w:val="26"/>
          <w:szCs w:val="26"/>
        </w:rPr>
        <w:t xml:space="preserve"> </w:t>
      </w:r>
      <w:r w:rsidRPr="005A0E75">
        <w:rPr>
          <w:rStyle w:val="90"/>
          <w:b/>
          <w:bCs/>
          <w:i/>
          <w:iCs/>
          <w:color w:val="000000"/>
          <w:sz w:val="26"/>
          <w:szCs w:val="26"/>
        </w:rPr>
        <w:t>г. на ОУ „Св. Св. Кирил и Методий“ - гр. Кърджали са избрани:</w:t>
      </w:r>
    </w:p>
    <w:p w14:paraId="30D29905" w14:textId="77777777" w:rsidR="005A0E75" w:rsidRPr="005A0E75" w:rsidRDefault="005A0E75" w:rsidP="00CB1043">
      <w:pPr>
        <w:pStyle w:val="21"/>
        <w:shd w:val="clear" w:color="auto" w:fill="auto"/>
        <w:tabs>
          <w:tab w:val="left" w:pos="1277"/>
        </w:tabs>
        <w:spacing w:before="0" w:line="276" w:lineRule="auto"/>
        <w:ind w:firstLine="0"/>
        <w:rPr>
          <w:rStyle w:val="22"/>
          <w:b/>
          <w:bCs/>
          <w:i/>
          <w:iCs/>
          <w:color w:val="000000"/>
          <w:sz w:val="26"/>
          <w:szCs w:val="26"/>
        </w:rPr>
      </w:pPr>
      <w:r w:rsidRPr="005A0E75">
        <w:rPr>
          <w:rStyle w:val="22"/>
          <w:b/>
          <w:bCs/>
          <w:i/>
          <w:iCs/>
          <w:color w:val="000000"/>
          <w:sz w:val="26"/>
          <w:szCs w:val="26"/>
        </w:rPr>
        <w:t xml:space="preserve">                </w:t>
      </w:r>
    </w:p>
    <w:p w14:paraId="1A452824" w14:textId="77777777" w:rsidR="005A0E75" w:rsidRPr="005A0E75" w:rsidRDefault="005A0E75" w:rsidP="00CB1043">
      <w:pPr>
        <w:pStyle w:val="21"/>
        <w:shd w:val="clear" w:color="auto" w:fill="auto"/>
        <w:tabs>
          <w:tab w:val="left" w:pos="1277"/>
        </w:tabs>
        <w:spacing w:before="0" w:line="276" w:lineRule="auto"/>
        <w:ind w:firstLine="0"/>
        <w:rPr>
          <w:b/>
          <w:bCs/>
          <w:i/>
          <w:iCs/>
          <w:sz w:val="26"/>
          <w:szCs w:val="26"/>
        </w:rPr>
      </w:pPr>
      <w:r w:rsidRPr="005A0E75">
        <w:rPr>
          <w:rStyle w:val="22"/>
          <w:b/>
          <w:bCs/>
          <w:i/>
          <w:iCs/>
          <w:color w:val="000000"/>
          <w:sz w:val="26"/>
          <w:szCs w:val="26"/>
        </w:rPr>
        <w:t xml:space="preserve">               1. </w:t>
      </w:r>
      <w:r w:rsidR="00DD50AD">
        <w:rPr>
          <w:rStyle w:val="22"/>
          <w:b/>
          <w:bCs/>
          <w:i/>
          <w:iCs/>
          <w:color w:val="000000"/>
          <w:sz w:val="26"/>
          <w:szCs w:val="26"/>
        </w:rPr>
        <w:t>Пламена Илиева</w:t>
      </w:r>
    </w:p>
    <w:p w14:paraId="6A21B6F5" w14:textId="7B0A219A" w:rsidR="005A0E75" w:rsidRPr="005A0E75" w:rsidRDefault="005A0E75" w:rsidP="00CB1043">
      <w:pPr>
        <w:pStyle w:val="21"/>
        <w:shd w:val="clear" w:color="auto" w:fill="auto"/>
        <w:tabs>
          <w:tab w:val="left" w:pos="1283"/>
        </w:tabs>
        <w:spacing w:before="0" w:line="276" w:lineRule="auto"/>
        <w:ind w:left="920" w:firstLine="0"/>
        <w:rPr>
          <w:b/>
          <w:bCs/>
          <w:i/>
          <w:iCs/>
          <w:sz w:val="26"/>
          <w:szCs w:val="26"/>
        </w:rPr>
      </w:pPr>
      <w:r w:rsidRPr="005A0E75">
        <w:rPr>
          <w:rStyle w:val="22"/>
          <w:b/>
          <w:bCs/>
          <w:i/>
          <w:iCs/>
          <w:color w:val="000000"/>
          <w:sz w:val="26"/>
          <w:szCs w:val="26"/>
        </w:rPr>
        <w:t xml:space="preserve">2. </w:t>
      </w:r>
      <w:r w:rsidR="006A4FAE">
        <w:rPr>
          <w:rStyle w:val="22"/>
          <w:b/>
          <w:bCs/>
          <w:i/>
          <w:iCs/>
          <w:color w:val="000000"/>
          <w:sz w:val="26"/>
          <w:szCs w:val="26"/>
        </w:rPr>
        <w:t>Ширин Салим</w:t>
      </w:r>
    </w:p>
    <w:p w14:paraId="2A74B297" w14:textId="45F404E2" w:rsidR="005A0E75" w:rsidRPr="005A0E75" w:rsidRDefault="005A0E75" w:rsidP="00CB1043">
      <w:pPr>
        <w:pStyle w:val="21"/>
        <w:shd w:val="clear" w:color="auto" w:fill="auto"/>
        <w:tabs>
          <w:tab w:val="left" w:pos="1283"/>
        </w:tabs>
        <w:spacing w:before="0" w:line="276" w:lineRule="auto"/>
        <w:ind w:left="920" w:firstLine="0"/>
        <w:rPr>
          <w:rStyle w:val="22"/>
          <w:b/>
          <w:bCs/>
          <w:i/>
          <w:iCs/>
          <w:sz w:val="26"/>
          <w:szCs w:val="26"/>
          <w:shd w:val="clear" w:color="auto" w:fill="auto"/>
        </w:rPr>
      </w:pPr>
      <w:r w:rsidRPr="005A0E75">
        <w:rPr>
          <w:rStyle w:val="22"/>
          <w:b/>
          <w:bCs/>
          <w:i/>
          <w:iCs/>
          <w:color w:val="000000"/>
          <w:sz w:val="26"/>
          <w:szCs w:val="26"/>
        </w:rPr>
        <w:t xml:space="preserve">3. </w:t>
      </w:r>
      <w:r w:rsidR="006A4FAE">
        <w:rPr>
          <w:rStyle w:val="22"/>
          <w:b/>
          <w:bCs/>
          <w:i/>
          <w:iCs/>
          <w:color w:val="000000"/>
          <w:sz w:val="26"/>
          <w:szCs w:val="26"/>
        </w:rPr>
        <w:t xml:space="preserve">Селма </w:t>
      </w:r>
      <w:r w:rsidR="001023A2">
        <w:rPr>
          <w:rStyle w:val="22"/>
          <w:b/>
          <w:bCs/>
          <w:i/>
          <w:iCs/>
          <w:color w:val="000000"/>
          <w:sz w:val="26"/>
          <w:szCs w:val="26"/>
        </w:rPr>
        <w:t>А</w:t>
      </w:r>
      <w:r w:rsidR="006A4FAE">
        <w:rPr>
          <w:rStyle w:val="22"/>
          <w:b/>
          <w:bCs/>
          <w:i/>
          <w:iCs/>
          <w:color w:val="000000"/>
          <w:sz w:val="26"/>
          <w:szCs w:val="26"/>
        </w:rPr>
        <w:t>дил</w:t>
      </w:r>
    </w:p>
    <w:p w14:paraId="59F41FAC" w14:textId="77777777" w:rsidR="00692DED" w:rsidRPr="00287EB3" w:rsidRDefault="00692DED" w:rsidP="00CB1043">
      <w:pPr>
        <w:pStyle w:val="91"/>
        <w:shd w:val="clear" w:color="auto" w:fill="auto"/>
        <w:tabs>
          <w:tab w:val="left" w:pos="639"/>
        </w:tabs>
        <w:spacing w:before="0" w:line="276" w:lineRule="auto"/>
        <w:jc w:val="both"/>
        <w:rPr>
          <w:rStyle w:val="24"/>
          <w:b/>
          <w:bCs/>
          <w:color w:val="000000"/>
          <w:sz w:val="24"/>
          <w:szCs w:val="24"/>
        </w:rPr>
      </w:pPr>
    </w:p>
    <w:p w14:paraId="056FFB01" w14:textId="77777777" w:rsidR="00FB7268" w:rsidRPr="00287EB3" w:rsidRDefault="00FB7268" w:rsidP="00CB1043">
      <w:pPr>
        <w:pStyle w:val="91"/>
        <w:shd w:val="clear" w:color="auto" w:fill="auto"/>
        <w:tabs>
          <w:tab w:val="left" w:pos="639"/>
        </w:tabs>
        <w:spacing w:before="0" w:line="276" w:lineRule="auto"/>
        <w:jc w:val="both"/>
        <w:rPr>
          <w:rStyle w:val="24"/>
          <w:i w:val="0"/>
          <w:iCs w:val="0"/>
          <w:color w:val="000000"/>
          <w:sz w:val="24"/>
          <w:szCs w:val="24"/>
        </w:rPr>
      </w:pPr>
    </w:p>
    <w:p w14:paraId="33FD0FF5" w14:textId="25EC04A1" w:rsidR="00FB7268" w:rsidRPr="00287EB3" w:rsidRDefault="00FB7268" w:rsidP="00CB1043">
      <w:pPr>
        <w:pStyle w:val="91"/>
        <w:shd w:val="clear" w:color="auto" w:fill="auto"/>
        <w:tabs>
          <w:tab w:val="left" w:pos="639"/>
        </w:tabs>
        <w:spacing w:before="0" w:line="276" w:lineRule="auto"/>
        <w:jc w:val="both"/>
        <w:rPr>
          <w:rStyle w:val="22"/>
          <w:i w:val="0"/>
          <w:iCs w:val="0"/>
          <w:color w:val="000000"/>
          <w:sz w:val="24"/>
          <w:szCs w:val="24"/>
        </w:rPr>
      </w:pPr>
      <w:r w:rsidRPr="00287EB3">
        <w:rPr>
          <w:rStyle w:val="24"/>
          <w:i w:val="0"/>
          <w:iCs w:val="0"/>
          <w:color w:val="000000"/>
          <w:sz w:val="24"/>
          <w:szCs w:val="24"/>
        </w:rPr>
        <w:t xml:space="preserve">Поради </w:t>
      </w:r>
      <w:r w:rsidRPr="00287EB3">
        <w:rPr>
          <w:rStyle w:val="22"/>
          <w:i w:val="0"/>
          <w:iCs w:val="0"/>
          <w:color w:val="000000"/>
          <w:sz w:val="24"/>
          <w:szCs w:val="24"/>
        </w:rPr>
        <w:t>изчерпване на дневния ред заседанието бе закрито в 18.</w:t>
      </w:r>
      <w:r w:rsidR="00641487">
        <w:rPr>
          <w:rStyle w:val="22"/>
          <w:i w:val="0"/>
          <w:iCs w:val="0"/>
          <w:color w:val="000000"/>
          <w:sz w:val="24"/>
          <w:szCs w:val="24"/>
        </w:rPr>
        <w:t>1</w:t>
      </w:r>
      <w:r w:rsidR="005A0E75">
        <w:rPr>
          <w:rStyle w:val="22"/>
          <w:i w:val="0"/>
          <w:iCs w:val="0"/>
          <w:color w:val="000000"/>
          <w:sz w:val="24"/>
          <w:szCs w:val="24"/>
        </w:rPr>
        <w:t>5</w:t>
      </w:r>
      <w:r w:rsidRPr="00287EB3">
        <w:rPr>
          <w:rStyle w:val="22"/>
          <w:i w:val="0"/>
          <w:iCs w:val="0"/>
          <w:color w:val="000000"/>
          <w:sz w:val="24"/>
          <w:szCs w:val="24"/>
        </w:rPr>
        <w:t xml:space="preserve"> ч.</w:t>
      </w:r>
    </w:p>
    <w:p w14:paraId="0E5A057F" w14:textId="77777777" w:rsidR="00FB7268" w:rsidRDefault="00FB7268" w:rsidP="00CB1043">
      <w:pPr>
        <w:pStyle w:val="91"/>
        <w:shd w:val="clear" w:color="auto" w:fill="auto"/>
        <w:tabs>
          <w:tab w:val="left" w:pos="639"/>
        </w:tabs>
        <w:spacing w:before="0" w:line="276" w:lineRule="auto"/>
        <w:jc w:val="both"/>
        <w:rPr>
          <w:rStyle w:val="22"/>
          <w:color w:val="000000"/>
          <w:sz w:val="24"/>
          <w:szCs w:val="24"/>
        </w:rPr>
      </w:pPr>
    </w:p>
    <w:p w14:paraId="2E91844C" w14:textId="77777777" w:rsidR="00287EB3" w:rsidRDefault="00287EB3" w:rsidP="00FB7268">
      <w:pPr>
        <w:pStyle w:val="91"/>
        <w:shd w:val="clear" w:color="auto" w:fill="auto"/>
        <w:tabs>
          <w:tab w:val="left" w:pos="639"/>
        </w:tabs>
        <w:spacing w:before="0" w:line="276" w:lineRule="auto"/>
        <w:jc w:val="both"/>
        <w:rPr>
          <w:rStyle w:val="22"/>
          <w:color w:val="000000"/>
          <w:sz w:val="24"/>
          <w:szCs w:val="24"/>
        </w:rPr>
      </w:pPr>
    </w:p>
    <w:p w14:paraId="1F8D2311" w14:textId="77777777" w:rsidR="00287EB3" w:rsidRDefault="00287EB3" w:rsidP="00FB7268">
      <w:pPr>
        <w:pStyle w:val="91"/>
        <w:shd w:val="clear" w:color="auto" w:fill="auto"/>
        <w:tabs>
          <w:tab w:val="left" w:pos="639"/>
        </w:tabs>
        <w:spacing w:before="0" w:line="276" w:lineRule="auto"/>
        <w:jc w:val="both"/>
        <w:rPr>
          <w:rStyle w:val="22"/>
          <w:color w:val="000000"/>
          <w:sz w:val="24"/>
          <w:szCs w:val="24"/>
        </w:rPr>
      </w:pPr>
    </w:p>
    <w:p w14:paraId="0486F349" w14:textId="77777777" w:rsidR="00287EB3" w:rsidRPr="00287EB3" w:rsidRDefault="00287EB3" w:rsidP="00FB7268">
      <w:pPr>
        <w:pStyle w:val="91"/>
        <w:shd w:val="clear" w:color="auto" w:fill="auto"/>
        <w:tabs>
          <w:tab w:val="left" w:pos="639"/>
        </w:tabs>
        <w:spacing w:before="0" w:line="276" w:lineRule="auto"/>
        <w:jc w:val="both"/>
        <w:rPr>
          <w:rStyle w:val="22"/>
          <w:color w:val="000000"/>
          <w:sz w:val="24"/>
          <w:szCs w:val="24"/>
        </w:rPr>
      </w:pPr>
    </w:p>
    <w:p w14:paraId="482FDC29" w14:textId="77777777" w:rsidR="00FB7268" w:rsidRPr="00287EB3" w:rsidRDefault="00FB7268" w:rsidP="00FB7268">
      <w:pPr>
        <w:pStyle w:val="91"/>
        <w:shd w:val="clear" w:color="auto" w:fill="auto"/>
        <w:tabs>
          <w:tab w:val="left" w:pos="639"/>
        </w:tabs>
        <w:spacing w:before="0" w:line="276" w:lineRule="auto"/>
        <w:jc w:val="both"/>
        <w:rPr>
          <w:rStyle w:val="22"/>
          <w:i w:val="0"/>
          <w:iCs w:val="0"/>
          <w:color w:val="000000"/>
          <w:sz w:val="24"/>
          <w:szCs w:val="24"/>
        </w:rPr>
      </w:pPr>
      <w:r w:rsidRPr="00287EB3">
        <w:rPr>
          <w:rStyle w:val="22"/>
          <w:i w:val="0"/>
          <w:iCs w:val="0"/>
          <w:color w:val="000000"/>
          <w:sz w:val="24"/>
          <w:szCs w:val="24"/>
        </w:rPr>
        <w:t>Протоколирал</w:t>
      </w:r>
      <w:r w:rsidRPr="00287EB3">
        <w:rPr>
          <w:rStyle w:val="22"/>
          <w:i w:val="0"/>
          <w:iCs w:val="0"/>
          <w:color w:val="000000"/>
          <w:sz w:val="24"/>
          <w:szCs w:val="24"/>
        </w:rPr>
        <w:tab/>
      </w:r>
      <w:r w:rsidRPr="00287EB3">
        <w:rPr>
          <w:rStyle w:val="22"/>
          <w:i w:val="0"/>
          <w:iCs w:val="0"/>
          <w:color w:val="000000"/>
          <w:sz w:val="24"/>
          <w:szCs w:val="24"/>
        </w:rPr>
        <w:tab/>
      </w:r>
      <w:r w:rsidRPr="00287EB3">
        <w:rPr>
          <w:rStyle w:val="22"/>
          <w:i w:val="0"/>
          <w:iCs w:val="0"/>
          <w:color w:val="000000"/>
          <w:sz w:val="24"/>
          <w:szCs w:val="24"/>
        </w:rPr>
        <w:tab/>
      </w:r>
      <w:r w:rsidR="00287EB3">
        <w:rPr>
          <w:rStyle w:val="22"/>
          <w:i w:val="0"/>
          <w:iCs w:val="0"/>
          <w:color w:val="000000"/>
          <w:sz w:val="24"/>
          <w:szCs w:val="24"/>
        </w:rPr>
        <w:t xml:space="preserve">            </w:t>
      </w:r>
      <w:r w:rsidRPr="00287EB3">
        <w:rPr>
          <w:rStyle w:val="22"/>
          <w:i w:val="0"/>
          <w:iCs w:val="0"/>
          <w:color w:val="000000"/>
          <w:sz w:val="24"/>
          <w:szCs w:val="24"/>
        </w:rPr>
        <w:t>Марияна Пеева</w:t>
      </w:r>
    </w:p>
    <w:p w14:paraId="6F1DE3EA" w14:textId="5946EAE8" w:rsidR="00FB7268" w:rsidRPr="00287EB3" w:rsidRDefault="009F62FF" w:rsidP="00FB7268">
      <w:pPr>
        <w:pStyle w:val="91"/>
        <w:shd w:val="clear" w:color="auto" w:fill="auto"/>
        <w:tabs>
          <w:tab w:val="left" w:pos="639"/>
        </w:tabs>
        <w:spacing w:before="0" w:line="276" w:lineRule="auto"/>
        <w:jc w:val="both"/>
        <w:rPr>
          <w:rStyle w:val="22"/>
          <w:i w:val="0"/>
          <w:iCs w:val="0"/>
          <w:color w:val="000000"/>
          <w:sz w:val="24"/>
          <w:szCs w:val="24"/>
        </w:rPr>
      </w:pPr>
      <w:r>
        <w:rPr>
          <w:rStyle w:val="22"/>
          <w:i w:val="0"/>
          <w:iCs w:val="0"/>
          <w:color w:val="000000"/>
          <w:sz w:val="24"/>
          <w:szCs w:val="24"/>
        </w:rPr>
        <w:t xml:space="preserve">     </w:t>
      </w:r>
      <w:r w:rsidR="005B590B">
        <w:rPr>
          <w:rStyle w:val="22"/>
          <w:i w:val="0"/>
          <w:iCs w:val="0"/>
          <w:color w:val="000000"/>
          <w:sz w:val="24"/>
          <w:szCs w:val="24"/>
        </w:rPr>
        <w:t>Назмие Кьорова</w:t>
      </w:r>
      <w:r w:rsidR="00FB7268" w:rsidRPr="00287EB3">
        <w:rPr>
          <w:rStyle w:val="22"/>
          <w:i w:val="0"/>
          <w:iCs w:val="0"/>
          <w:color w:val="000000"/>
          <w:sz w:val="24"/>
          <w:szCs w:val="24"/>
        </w:rPr>
        <w:tab/>
      </w:r>
      <w:r w:rsidR="00FB7268" w:rsidRPr="00287EB3">
        <w:rPr>
          <w:rStyle w:val="22"/>
          <w:i w:val="0"/>
          <w:iCs w:val="0"/>
          <w:color w:val="000000"/>
          <w:sz w:val="24"/>
          <w:szCs w:val="24"/>
        </w:rPr>
        <w:tab/>
      </w:r>
      <w:r w:rsidR="00FB7268" w:rsidRPr="00287EB3">
        <w:rPr>
          <w:rStyle w:val="22"/>
          <w:i w:val="0"/>
          <w:iCs w:val="0"/>
          <w:color w:val="000000"/>
          <w:sz w:val="24"/>
          <w:szCs w:val="24"/>
        </w:rPr>
        <w:tab/>
      </w:r>
      <w:r w:rsidR="00CB1043">
        <w:rPr>
          <w:rStyle w:val="22"/>
          <w:i w:val="0"/>
          <w:iCs w:val="0"/>
          <w:color w:val="000000"/>
          <w:sz w:val="24"/>
          <w:szCs w:val="24"/>
        </w:rPr>
        <w:tab/>
      </w:r>
      <w:r w:rsidR="00CB1043">
        <w:rPr>
          <w:rStyle w:val="22"/>
          <w:i w:val="0"/>
          <w:iCs w:val="0"/>
          <w:color w:val="000000"/>
          <w:sz w:val="24"/>
          <w:szCs w:val="24"/>
        </w:rPr>
        <w:tab/>
      </w:r>
      <w:r w:rsidR="001E0327">
        <w:rPr>
          <w:rStyle w:val="22"/>
          <w:i w:val="0"/>
          <w:iCs w:val="0"/>
          <w:color w:val="000000"/>
          <w:sz w:val="24"/>
          <w:szCs w:val="24"/>
        </w:rPr>
        <w:tab/>
      </w:r>
      <w:r w:rsidR="00FB7268" w:rsidRPr="00287EB3">
        <w:rPr>
          <w:rStyle w:val="22"/>
          <w:i w:val="0"/>
          <w:iCs w:val="0"/>
          <w:color w:val="000000"/>
          <w:sz w:val="24"/>
          <w:szCs w:val="24"/>
        </w:rPr>
        <w:t>Директор на</w:t>
      </w:r>
    </w:p>
    <w:p w14:paraId="36CBD3BE" w14:textId="10AE9915" w:rsidR="00CB1043" w:rsidRDefault="00FB7268" w:rsidP="00FB7268">
      <w:pPr>
        <w:pStyle w:val="91"/>
        <w:shd w:val="clear" w:color="auto" w:fill="auto"/>
        <w:tabs>
          <w:tab w:val="left" w:pos="639"/>
        </w:tabs>
        <w:spacing w:before="0" w:line="276" w:lineRule="auto"/>
        <w:jc w:val="both"/>
        <w:rPr>
          <w:rStyle w:val="90"/>
          <w:color w:val="000000"/>
          <w:sz w:val="24"/>
          <w:szCs w:val="24"/>
        </w:rPr>
      </w:pPr>
      <w:r w:rsidRPr="00287EB3">
        <w:rPr>
          <w:i w:val="0"/>
          <w:iCs w:val="0"/>
          <w:sz w:val="24"/>
          <w:szCs w:val="24"/>
        </w:rPr>
        <w:tab/>
      </w:r>
      <w:r w:rsidRPr="00287EB3">
        <w:rPr>
          <w:i w:val="0"/>
          <w:iCs w:val="0"/>
          <w:sz w:val="24"/>
          <w:szCs w:val="24"/>
        </w:rPr>
        <w:tab/>
      </w:r>
      <w:r w:rsidRPr="00287EB3">
        <w:rPr>
          <w:i w:val="0"/>
          <w:iCs w:val="0"/>
          <w:sz w:val="24"/>
          <w:szCs w:val="24"/>
        </w:rPr>
        <w:tab/>
      </w:r>
      <w:r w:rsidRPr="00287EB3">
        <w:rPr>
          <w:i w:val="0"/>
          <w:iCs w:val="0"/>
          <w:sz w:val="24"/>
          <w:szCs w:val="24"/>
        </w:rPr>
        <w:tab/>
      </w:r>
      <w:r w:rsidRPr="00287EB3">
        <w:rPr>
          <w:i w:val="0"/>
          <w:iCs w:val="0"/>
          <w:sz w:val="24"/>
          <w:szCs w:val="24"/>
        </w:rPr>
        <w:tab/>
      </w:r>
      <w:r w:rsidRPr="00287EB3">
        <w:rPr>
          <w:i w:val="0"/>
          <w:iCs w:val="0"/>
          <w:sz w:val="24"/>
          <w:szCs w:val="24"/>
        </w:rPr>
        <w:tab/>
      </w:r>
      <w:r w:rsidR="00287EB3">
        <w:rPr>
          <w:i w:val="0"/>
          <w:iCs w:val="0"/>
          <w:sz w:val="24"/>
          <w:szCs w:val="24"/>
        </w:rPr>
        <w:t xml:space="preserve">            </w:t>
      </w:r>
      <w:r w:rsidR="00CB1043">
        <w:rPr>
          <w:i w:val="0"/>
          <w:iCs w:val="0"/>
          <w:sz w:val="24"/>
          <w:szCs w:val="24"/>
        </w:rPr>
        <w:tab/>
      </w:r>
      <w:r w:rsidR="001E0327">
        <w:rPr>
          <w:i w:val="0"/>
          <w:iCs w:val="0"/>
          <w:sz w:val="24"/>
          <w:szCs w:val="24"/>
        </w:rPr>
        <w:tab/>
      </w:r>
      <w:r w:rsidRPr="00287EB3">
        <w:rPr>
          <w:rStyle w:val="90"/>
          <w:color w:val="000000"/>
          <w:sz w:val="24"/>
          <w:szCs w:val="24"/>
        </w:rPr>
        <w:t>ОУ „Св. Св. Кирил и Методий“</w:t>
      </w:r>
    </w:p>
    <w:p w14:paraId="68BD6BBC" w14:textId="15336318" w:rsidR="00FB7268" w:rsidRPr="00287EB3" w:rsidRDefault="00CB1043" w:rsidP="00FB7268">
      <w:pPr>
        <w:pStyle w:val="91"/>
        <w:shd w:val="clear" w:color="auto" w:fill="auto"/>
        <w:tabs>
          <w:tab w:val="left" w:pos="639"/>
        </w:tabs>
        <w:spacing w:before="0" w:line="276" w:lineRule="auto"/>
        <w:jc w:val="both"/>
        <w:rPr>
          <w:sz w:val="24"/>
          <w:szCs w:val="24"/>
        </w:rPr>
      </w:pPr>
      <w:r>
        <w:rPr>
          <w:rStyle w:val="90"/>
          <w:color w:val="000000"/>
          <w:sz w:val="24"/>
          <w:szCs w:val="24"/>
        </w:rPr>
        <w:tab/>
      </w:r>
      <w:r>
        <w:rPr>
          <w:rStyle w:val="90"/>
          <w:color w:val="000000"/>
          <w:sz w:val="24"/>
          <w:szCs w:val="24"/>
        </w:rPr>
        <w:tab/>
      </w:r>
      <w:r>
        <w:rPr>
          <w:rStyle w:val="90"/>
          <w:color w:val="000000"/>
          <w:sz w:val="24"/>
          <w:szCs w:val="24"/>
        </w:rPr>
        <w:tab/>
      </w:r>
      <w:r>
        <w:rPr>
          <w:rStyle w:val="90"/>
          <w:color w:val="000000"/>
          <w:sz w:val="24"/>
          <w:szCs w:val="24"/>
        </w:rPr>
        <w:tab/>
      </w:r>
      <w:r>
        <w:rPr>
          <w:rStyle w:val="90"/>
          <w:color w:val="000000"/>
          <w:sz w:val="24"/>
          <w:szCs w:val="24"/>
        </w:rPr>
        <w:tab/>
      </w:r>
      <w:r>
        <w:rPr>
          <w:rStyle w:val="90"/>
          <w:color w:val="000000"/>
          <w:sz w:val="24"/>
          <w:szCs w:val="24"/>
        </w:rPr>
        <w:tab/>
      </w:r>
      <w:r>
        <w:rPr>
          <w:rStyle w:val="90"/>
          <w:color w:val="000000"/>
          <w:sz w:val="24"/>
          <w:szCs w:val="24"/>
        </w:rPr>
        <w:tab/>
      </w:r>
      <w:r>
        <w:rPr>
          <w:rStyle w:val="90"/>
          <w:color w:val="000000"/>
          <w:sz w:val="24"/>
          <w:szCs w:val="24"/>
        </w:rPr>
        <w:tab/>
      </w:r>
      <w:r w:rsidR="001E0327">
        <w:rPr>
          <w:rStyle w:val="90"/>
          <w:color w:val="000000"/>
          <w:sz w:val="24"/>
          <w:szCs w:val="24"/>
        </w:rPr>
        <w:tab/>
      </w:r>
      <w:r w:rsidR="00FB7268" w:rsidRPr="00287EB3">
        <w:rPr>
          <w:rStyle w:val="90"/>
          <w:color w:val="000000"/>
          <w:sz w:val="24"/>
          <w:szCs w:val="24"/>
        </w:rPr>
        <w:t>гр. Кърджали</w:t>
      </w:r>
    </w:p>
    <w:sectPr w:rsidR="00FB7268" w:rsidRPr="00287EB3" w:rsidSect="0010663F">
      <w:pgSz w:w="11906" w:h="16838" w:code="9"/>
      <w:pgMar w:top="1276" w:right="991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C772" w14:textId="77777777" w:rsidR="00740A32" w:rsidRDefault="00740A32" w:rsidP="00692DED">
      <w:r>
        <w:separator/>
      </w:r>
    </w:p>
  </w:endnote>
  <w:endnote w:type="continuationSeparator" w:id="0">
    <w:p w14:paraId="380DC67A" w14:textId="77777777" w:rsidR="00740A32" w:rsidRDefault="00740A32" w:rsidP="0069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470E" w14:textId="77777777" w:rsidR="00740A32" w:rsidRDefault="00740A32" w:rsidP="00692DED">
      <w:r>
        <w:separator/>
      </w:r>
    </w:p>
  </w:footnote>
  <w:footnote w:type="continuationSeparator" w:id="0">
    <w:p w14:paraId="698C4B7F" w14:textId="77777777" w:rsidR="00740A32" w:rsidRDefault="00740A32" w:rsidP="0069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878B8E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10C34BB9"/>
    <w:multiLevelType w:val="multilevel"/>
    <w:tmpl w:val="6298CE62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16ED2AEB"/>
    <w:multiLevelType w:val="hybridMultilevel"/>
    <w:tmpl w:val="0284F8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A0260"/>
    <w:multiLevelType w:val="hybridMultilevel"/>
    <w:tmpl w:val="E6C84C1A"/>
    <w:lvl w:ilvl="0" w:tplc="1EEA3D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5615B98"/>
    <w:multiLevelType w:val="hybridMultilevel"/>
    <w:tmpl w:val="97841EA6"/>
    <w:lvl w:ilvl="0" w:tplc="988EF76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7276CFD"/>
    <w:multiLevelType w:val="hybridMultilevel"/>
    <w:tmpl w:val="2E5857BA"/>
    <w:lvl w:ilvl="0" w:tplc="710C6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C5DB1"/>
    <w:multiLevelType w:val="multilevel"/>
    <w:tmpl w:val="E076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2421264"/>
    <w:multiLevelType w:val="hybridMultilevel"/>
    <w:tmpl w:val="68BE9934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D33E7C"/>
    <w:multiLevelType w:val="hybridMultilevel"/>
    <w:tmpl w:val="C6B0C79A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8817714">
    <w:abstractNumId w:val="11"/>
  </w:num>
  <w:num w:numId="2" w16cid:durableId="502399445">
    <w:abstractNumId w:val="13"/>
  </w:num>
  <w:num w:numId="3" w16cid:durableId="60372875">
    <w:abstractNumId w:val="10"/>
  </w:num>
  <w:num w:numId="4" w16cid:durableId="768433566">
    <w:abstractNumId w:val="12"/>
  </w:num>
  <w:num w:numId="5" w16cid:durableId="4288372">
    <w:abstractNumId w:val="0"/>
  </w:num>
  <w:num w:numId="6" w16cid:durableId="1267038876">
    <w:abstractNumId w:val="1"/>
  </w:num>
  <w:num w:numId="7" w16cid:durableId="1979065838">
    <w:abstractNumId w:val="2"/>
  </w:num>
  <w:num w:numId="8" w16cid:durableId="1181970195">
    <w:abstractNumId w:val="3"/>
  </w:num>
  <w:num w:numId="9" w16cid:durableId="1181118866">
    <w:abstractNumId w:val="4"/>
  </w:num>
  <w:num w:numId="10" w16cid:durableId="298338552">
    <w:abstractNumId w:val="5"/>
  </w:num>
  <w:num w:numId="11" w16cid:durableId="422537080">
    <w:abstractNumId w:val="9"/>
  </w:num>
  <w:num w:numId="12" w16cid:durableId="2141220369">
    <w:abstractNumId w:val="7"/>
  </w:num>
  <w:num w:numId="13" w16cid:durableId="1292785079">
    <w:abstractNumId w:val="6"/>
  </w:num>
  <w:num w:numId="14" w16cid:durableId="2054872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9C"/>
    <w:rsid w:val="000405DC"/>
    <w:rsid w:val="000633A6"/>
    <w:rsid w:val="00072237"/>
    <w:rsid w:val="00072B09"/>
    <w:rsid w:val="000A19A5"/>
    <w:rsid w:val="001023A2"/>
    <w:rsid w:val="0010663F"/>
    <w:rsid w:val="00110E35"/>
    <w:rsid w:val="00177356"/>
    <w:rsid w:val="001D5ACE"/>
    <w:rsid w:val="001E0327"/>
    <w:rsid w:val="00211684"/>
    <w:rsid w:val="00287EB3"/>
    <w:rsid w:val="002B75EA"/>
    <w:rsid w:val="002D4D43"/>
    <w:rsid w:val="003466A7"/>
    <w:rsid w:val="003B0648"/>
    <w:rsid w:val="003F3163"/>
    <w:rsid w:val="004034B7"/>
    <w:rsid w:val="00425896"/>
    <w:rsid w:val="004427F3"/>
    <w:rsid w:val="004F718B"/>
    <w:rsid w:val="0054189E"/>
    <w:rsid w:val="005579E4"/>
    <w:rsid w:val="005A0E75"/>
    <w:rsid w:val="005B590B"/>
    <w:rsid w:val="00641487"/>
    <w:rsid w:val="006508A0"/>
    <w:rsid w:val="0066146D"/>
    <w:rsid w:val="00692DED"/>
    <w:rsid w:val="006A4FAE"/>
    <w:rsid w:val="006A5C01"/>
    <w:rsid w:val="006E3073"/>
    <w:rsid w:val="006F38BD"/>
    <w:rsid w:val="006F56C1"/>
    <w:rsid w:val="00740A32"/>
    <w:rsid w:val="0074373E"/>
    <w:rsid w:val="007A2FE1"/>
    <w:rsid w:val="007A5B34"/>
    <w:rsid w:val="008146FB"/>
    <w:rsid w:val="0086125D"/>
    <w:rsid w:val="00882B4B"/>
    <w:rsid w:val="00920AF9"/>
    <w:rsid w:val="009729E7"/>
    <w:rsid w:val="009F62FF"/>
    <w:rsid w:val="00A03D10"/>
    <w:rsid w:val="00A23E79"/>
    <w:rsid w:val="00A43337"/>
    <w:rsid w:val="00A446C1"/>
    <w:rsid w:val="00A61E07"/>
    <w:rsid w:val="00AA1C16"/>
    <w:rsid w:val="00AA341B"/>
    <w:rsid w:val="00AA3B20"/>
    <w:rsid w:val="00B16360"/>
    <w:rsid w:val="00B359C9"/>
    <w:rsid w:val="00B46145"/>
    <w:rsid w:val="00B94225"/>
    <w:rsid w:val="00BC16C1"/>
    <w:rsid w:val="00BD1947"/>
    <w:rsid w:val="00BE499C"/>
    <w:rsid w:val="00C342B2"/>
    <w:rsid w:val="00C34FBA"/>
    <w:rsid w:val="00C663B7"/>
    <w:rsid w:val="00C67665"/>
    <w:rsid w:val="00C7714E"/>
    <w:rsid w:val="00C80E3A"/>
    <w:rsid w:val="00CB1043"/>
    <w:rsid w:val="00D137F5"/>
    <w:rsid w:val="00D52FA1"/>
    <w:rsid w:val="00D87657"/>
    <w:rsid w:val="00DA18FF"/>
    <w:rsid w:val="00DD50AD"/>
    <w:rsid w:val="00DD5558"/>
    <w:rsid w:val="00DE2942"/>
    <w:rsid w:val="00E0038A"/>
    <w:rsid w:val="00E8020C"/>
    <w:rsid w:val="00EC67B1"/>
    <w:rsid w:val="00EF0A80"/>
    <w:rsid w:val="00F1200E"/>
    <w:rsid w:val="00F221F0"/>
    <w:rsid w:val="00F24927"/>
    <w:rsid w:val="00F61878"/>
    <w:rsid w:val="00F94CE9"/>
    <w:rsid w:val="00FA1F03"/>
    <w:rsid w:val="00FA6826"/>
    <w:rsid w:val="00FB7268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CECB5"/>
  <w15:docId w15:val="{2210542B-5EF9-4F8B-BB06-1238FF5C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9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3F3163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9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6A7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466A7"/>
    <w:rPr>
      <w:rFonts w:ascii="Segoe UI" w:eastAsia="Times New Roman" w:hAnsi="Segoe UI" w:cs="Segoe UI"/>
      <w:sz w:val="18"/>
      <w:szCs w:val="18"/>
      <w:lang w:eastAsia="bg-BG"/>
    </w:rPr>
  </w:style>
  <w:style w:type="table" w:styleId="a6">
    <w:name w:val="Table Grid"/>
    <w:basedOn w:val="a1"/>
    <w:uiPriority w:val="39"/>
    <w:rsid w:val="00E0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82B4B"/>
    <w:rPr>
      <w:color w:val="0563C1" w:themeColor="hyperlink"/>
      <w:u w:val="single"/>
    </w:rPr>
  </w:style>
  <w:style w:type="paragraph" w:styleId="a8">
    <w:name w:val="No Spacing"/>
    <w:uiPriority w:val="1"/>
    <w:qFormat/>
    <w:rsid w:val="00C34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">
    <w:name w:val="Заглавие 1 Знак"/>
    <w:basedOn w:val="a0"/>
    <w:link w:val="1"/>
    <w:rsid w:val="003F3163"/>
    <w:rPr>
      <w:rFonts w:ascii="Arial" w:eastAsia="Calibri" w:hAnsi="Arial" w:cs="Arial"/>
      <w:b/>
      <w:bCs/>
      <w:kern w:val="32"/>
      <w:sz w:val="32"/>
      <w:szCs w:val="32"/>
      <w:lang w:val="en-GB"/>
    </w:rPr>
  </w:style>
  <w:style w:type="paragraph" w:styleId="a9">
    <w:name w:val="Body Text"/>
    <w:link w:val="aa"/>
    <w:semiHidden/>
    <w:unhideWhenUsed/>
    <w:rsid w:val="00A03D10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a">
    <w:name w:val="Основен текст Знак"/>
    <w:basedOn w:val="a0"/>
    <w:link w:val="a9"/>
    <w:semiHidden/>
    <w:rsid w:val="00A03D10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4">
    <w:name w:val="Основен текст (4)_"/>
    <w:basedOn w:val="a0"/>
    <w:link w:val="41"/>
    <w:uiPriority w:val="99"/>
    <w:rsid w:val="00692D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ен текст (4)"/>
    <w:basedOn w:val="4"/>
    <w:uiPriority w:val="99"/>
    <w:rsid w:val="00692D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2">
    <w:name w:val="Основен текст (4)2"/>
    <w:basedOn w:val="4"/>
    <w:uiPriority w:val="99"/>
    <w:rsid w:val="00692DE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ен текст (4)1"/>
    <w:basedOn w:val="a"/>
    <w:link w:val="4"/>
    <w:uiPriority w:val="99"/>
    <w:rsid w:val="00692DED"/>
    <w:pPr>
      <w:shd w:val="clear" w:color="auto" w:fill="FFFFFF"/>
      <w:autoSpaceDE/>
      <w:autoSpaceDN/>
      <w:adjustRightInd/>
      <w:spacing w:before="300" w:after="60"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b">
    <w:name w:val="Горен или долен колонтитул_"/>
    <w:basedOn w:val="a0"/>
    <w:link w:val="11"/>
    <w:uiPriority w:val="99"/>
    <w:rsid w:val="00692DED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c">
    <w:name w:val="Горен или долен колонтитул"/>
    <w:basedOn w:val="ab"/>
    <w:uiPriority w:val="99"/>
    <w:rsid w:val="00692DED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character" w:customStyle="1" w:styleId="3">
    <w:name w:val="Горен или долен колонтитул3"/>
    <w:basedOn w:val="ab"/>
    <w:uiPriority w:val="99"/>
    <w:rsid w:val="00692DED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Горен или долен колонтитул2"/>
    <w:basedOn w:val="ab"/>
    <w:uiPriority w:val="99"/>
    <w:rsid w:val="00692DED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ен текст (2)_"/>
    <w:basedOn w:val="a0"/>
    <w:link w:val="21"/>
    <w:uiPriority w:val="99"/>
    <w:rsid w:val="00692DED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ен текст (2)"/>
    <w:basedOn w:val="20"/>
    <w:uiPriority w:val="99"/>
    <w:rsid w:val="00692DED"/>
    <w:rPr>
      <w:rFonts w:ascii="Times New Roman" w:hAnsi="Times New Roman" w:cs="Times New Roman"/>
      <w:shd w:val="clear" w:color="auto" w:fill="FFFFFF"/>
    </w:rPr>
  </w:style>
  <w:style w:type="character" w:customStyle="1" w:styleId="25">
    <w:name w:val="Основен текст (2)5"/>
    <w:basedOn w:val="20"/>
    <w:uiPriority w:val="99"/>
    <w:rsid w:val="00692DED"/>
    <w:rPr>
      <w:rFonts w:ascii="Times New Roman" w:hAnsi="Times New Roman" w:cs="Times New Roman"/>
      <w:shd w:val="clear" w:color="auto" w:fill="FFFFFF"/>
    </w:rPr>
  </w:style>
  <w:style w:type="character" w:customStyle="1" w:styleId="24">
    <w:name w:val="Основен текст (2)4"/>
    <w:basedOn w:val="20"/>
    <w:uiPriority w:val="99"/>
    <w:rsid w:val="00692DED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сновен текст (2) + Удебелен"/>
    <w:basedOn w:val="20"/>
    <w:uiPriority w:val="99"/>
    <w:rsid w:val="00692D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1pt">
    <w:name w:val="Горен или долен колонтитул + 11 pt"/>
    <w:basedOn w:val="ab"/>
    <w:uiPriority w:val="99"/>
    <w:rsid w:val="00692DE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11pt1">
    <w:name w:val="Горен или долен колонтитул + 11 pt1"/>
    <w:basedOn w:val="ab"/>
    <w:uiPriority w:val="99"/>
    <w:rsid w:val="00692DE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6">
    <w:name w:val="Основен текст (2) + Курсив"/>
    <w:basedOn w:val="20"/>
    <w:uiPriority w:val="99"/>
    <w:rsid w:val="00692DED"/>
    <w:rPr>
      <w:rFonts w:ascii="Times New Roman" w:hAnsi="Times New Roman" w:cs="Times New Roman"/>
      <w:i/>
      <w:iCs/>
      <w:shd w:val="clear" w:color="auto" w:fill="FFFFFF"/>
      <w:lang w:val="en-US" w:eastAsia="en-US"/>
    </w:rPr>
  </w:style>
  <w:style w:type="paragraph" w:customStyle="1" w:styleId="11">
    <w:name w:val="Горен или долен колонтитул1"/>
    <w:basedOn w:val="a"/>
    <w:link w:val="ab"/>
    <w:uiPriority w:val="99"/>
    <w:rsid w:val="00692DED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21"/>
      <w:szCs w:val="21"/>
      <w:lang w:eastAsia="en-US"/>
    </w:rPr>
  </w:style>
  <w:style w:type="paragraph" w:customStyle="1" w:styleId="21">
    <w:name w:val="Основен текст (2)1"/>
    <w:basedOn w:val="a"/>
    <w:link w:val="20"/>
    <w:uiPriority w:val="99"/>
    <w:rsid w:val="00692DED"/>
    <w:pPr>
      <w:shd w:val="clear" w:color="auto" w:fill="FFFFFF"/>
      <w:autoSpaceDE/>
      <w:autoSpaceDN/>
      <w:adjustRightInd/>
      <w:spacing w:before="300" w:line="269" w:lineRule="exact"/>
      <w:ind w:hanging="400"/>
      <w:jc w:val="both"/>
    </w:pPr>
    <w:rPr>
      <w:rFonts w:eastAsiaTheme="minorHAnsi"/>
      <w:sz w:val="22"/>
      <w:szCs w:val="22"/>
      <w:lang w:eastAsia="en-US"/>
    </w:rPr>
  </w:style>
  <w:style w:type="character" w:customStyle="1" w:styleId="7Exact">
    <w:name w:val="Основен текст (7) Exact"/>
    <w:basedOn w:val="a0"/>
    <w:link w:val="7"/>
    <w:uiPriority w:val="99"/>
    <w:rsid w:val="00692DED"/>
    <w:rPr>
      <w:rFonts w:ascii="Franklin Gothic Book" w:hAnsi="Franklin Gothic Book" w:cs="Franklin Gothic Book"/>
      <w:shd w:val="clear" w:color="auto" w:fill="FFFFFF"/>
    </w:rPr>
  </w:style>
  <w:style w:type="character" w:customStyle="1" w:styleId="7LucidaSansUnicode">
    <w:name w:val="Основен текст (7) + Lucida Sans Unicode"/>
    <w:aliases w:val="10,5 pt Exact"/>
    <w:basedOn w:val="7Exact"/>
    <w:uiPriority w:val="99"/>
    <w:rsid w:val="00692DED"/>
    <w:rPr>
      <w:rFonts w:ascii="Lucida Sans Unicode" w:hAnsi="Lucida Sans Unicode" w:cs="Lucida Sans Unicode"/>
      <w:sz w:val="21"/>
      <w:szCs w:val="21"/>
      <w:shd w:val="clear" w:color="auto" w:fill="FFFFFF"/>
    </w:rPr>
  </w:style>
  <w:style w:type="character" w:customStyle="1" w:styleId="7Exact1">
    <w:name w:val="Основен текст (7) Exact1"/>
    <w:basedOn w:val="7Exact"/>
    <w:uiPriority w:val="99"/>
    <w:rsid w:val="00692DED"/>
    <w:rPr>
      <w:rFonts w:ascii="Franklin Gothic Book" w:hAnsi="Franklin Gothic Book" w:cs="Franklin Gothic Book"/>
      <w:shd w:val="clear" w:color="auto" w:fill="FFFFFF"/>
    </w:rPr>
  </w:style>
  <w:style w:type="character" w:customStyle="1" w:styleId="8Exact">
    <w:name w:val="Основен текст (8) Exact"/>
    <w:basedOn w:val="a0"/>
    <w:link w:val="8"/>
    <w:uiPriority w:val="99"/>
    <w:rsid w:val="00692DED"/>
    <w:rPr>
      <w:rFonts w:ascii="Franklin Gothic Book" w:hAnsi="Franklin Gothic Book" w:cs="Franklin Gothic Book"/>
      <w:sz w:val="26"/>
      <w:szCs w:val="26"/>
      <w:shd w:val="clear" w:color="auto" w:fill="FFFFFF"/>
    </w:rPr>
  </w:style>
  <w:style w:type="character" w:customStyle="1" w:styleId="8TimesNewRoman">
    <w:name w:val="Основен текст (8) + Times New Roman"/>
    <w:aliases w:val="12 pt,Удебелен Exact"/>
    <w:basedOn w:val="8Exact"/>
    <w:uiPriority w:val="99"/>
    <w:rsid w:val="00692DED"/>
    <w:rPr>
      <w:rFonts w:ascii="Times New Roman" w:hAnsi="Times New Roman" w:cs="Times New Roman"/>
      <w:b/>
      <w:bCs/>
      <w:w w:val="100"/>
      <w:sz w:val="24"/>
      <w:szCs w:val="24"/>
      <w:shd w:val="clear" w:color="auto" w:fill="FFFFFF"/>
    </w:rPr>
  </w:style>
  <w:style w:type="character" w:customStyle="1" w:styleId="8Exact1">
    <w:name w:val="Основен текст (8) Exact1"/>
    <w:basedOn w:val="8Exact"/>
    <w:uiPriority w:val="99"/>
    <w:rsid w:val="00692DED"/>
    <w:rPr>
      <w:rFonts w:ascii="Franklin Gothic Book" w:hAnsi="Franklin Gothic Book" w:cs="Franklin Gothic Book"/>
      <w:sz w:val="26"/>
      <w:szCs w:val="26"/>
      <w:shd w:val="clear" w:color="auto" w:fill="FFFFFF"/>
    </w:rPr>
  </w:style>
  <w:style w:type="character" w:customStyle="1" w:styleId="4Exact1">
    <w:name w:val="Основен текст (4) Exact1"/>
    <w:basedOn w:val="4"/>
    <w:uiPriority w:val="99"/>
    <w:rsid w:val="00692DED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11Exact">
    <w:name w:val="Основен текст (11) Exact"/>
    <w:basedOn w:val="a0"/>
    <w:link w:val="110"/>
    <w:uiPriority w:val="99"/>
    <w:rsid w:val="00692DED"/>
    <w:rPr>
      <w:rFonts w:ascii="Franklin Gothic Book" w:hAnsi="Franklin Gothic Book" w:cs="Franklin Gothic Book"/>
      <w:sz w:val="34"/>
      <w:szCs w:val="34"/>
      <w:shd w:val="clear" w:color="auto" w:fill="FFFFFF"/>
    </w:rPr>
  </w:style>
  <w:style w:type="character" w:customStyle="1" w:styleId="11TimesNewRoman">
    <w:name w:val="Основен текст (11) + Times New Roman"/>
    <w:aliases w:val="12 pt2,Удебелен Exact2"/>
    <w:basedOn w:val="11Exact"/>
    <w:uiPriority w:val="99"/>
    <w:rsid w:val="00692DE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1Exact1">
    <w:name w:val="Основен текст (11) Exact1"/>
    <w:basedOn w:val="11Exact"/>
    <w:uiPriority w:val="99"/>
    <w:rsid w:val="00692DED"/>
    <w:rPr>
      <w:rFonts w:ascii="Franklin Gothic Book" w:hAnsi="Franklin Gothic Book" w:cs="Franklin Gothic Book"/>
      <w:sz w:val="34"/>
      <w:szCs w:val="34"/>
      <w:shd w:val="clear" w:color="auto" w:fill="FFFFFF"/>
    </w:rPr>
  </w:style>
  <w:style w:type="character" w:customStyle="1" w:styleId="12Exact">
    <w:name w:val="Основен текст (12) Exact"/>
    <w:basedOn w:val="a0"/>
    <w:link w:val="12"/>
    <w:uiPriority w:val="99"/>
    <w:rsid w:val="00692DED"/>
    <w:rPr>
      <w:rFonts w:ascii="Franklin Gothic Book" w:hAnsi="Franklin Gothic Book" w:cs="Franklin Gothic Book"/>
      <w:sz w:val="34"/>
      <w:szCs w:val="34"/>
      <w:shd w:val="clear" w:color="auto" w:fill="FFFFFF"/>
    </w:rPr>
  </w:style>
  <w:style w:type="character" w:customStyle="1" w:styleId="12TimesNewRoman">
    <w:name w:val="Основен текст (12) + Times New Roman"/>
    <w:aliases w:val="12 pt1,Удебелен Exact1"/>
    <w:basedOn w:val="12Exact"/>
    <w:uiPriority w:val="99"/>
    <w:rsid w:val="00692DE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2Exact1">
    <w:name w:val="Основен текст (12) Exact1"/>
    <w:basedOn w:val="12Exact"/>
    <w:uiPriority w:val="99"/>
    <w:rsid w:val="00692DED"/>
    <w:rPr>
      <w:rFonts w:ascii="Franklin Gothic Book" w:hAnsi="Franklin Gothic Book" w:cs="Franklin Gothic Book"/>
      <w:sz w:val="34"/>
      <w:szCs w:val="34"/>
      <w:shd w:val="clear" w:color="auto" w:fill="FFFFFF"/>
    </w:rPr>
  </w:style>
  <w:style w:type="character" w:customStyle="1" w:styleId="230">
    <w:name w:val="Основен текст (2)3"/>
    <w:basedOn w:val="20"/>
    <w:uiPriority w:val="99"/>
    <w:rsid w:val="00692DED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20">
    <w:name w:val="Основен текст (2) + Удебелен2"/>
    <w:basedOn w:val="20"/>
    <w:uiPriority w:val="99"/>
    <w:rsid w:val="00692DED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221">
    <w:name w:val="Основен текст (2)2"/>
    <w:basedOn w:val="20"/>
    <w:uiPriority w:val="99"/>
    <w:rsid w:val="00692DED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9">
    <w:name w:val="Основен текст (9)_"/>
    <w:basedOn w:val="a0"/>
    <w:link w:val="91"/>
    <w:uiPriority w:val="99"/>
    <w:rsid w:val="00692DED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ен текст (9)"/>
    <w:basedOn w:val="9"/>
    <w:uiPriority w:val="99"/>
    <w:rsid w:val="00692DED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20pt">
    <w:name w:val="Основен текст (9) + 20 pt"/>
    <w:aliases w:val="Удебелен,Не е курсив1"/>
    <w:basedOn w:val="9"/>
    <w:uiPriority w:val="99"/>
    <w:rsid w:val="00692DED"/>
    <w:rPr>
      <w:rFonts w:ascii="Times New Roman" w:hAnsi="Times New Roman" w:cs="Times New Roman"/>
      <w:b/>
      <w:bCs/>
      <w:i w:val="0"/>
      <w:iCs w:val="0"/>
      <w:sz w:val="40"/>
      <w:szCs w:val="40"/>
      <w:shd w:val="clear" w:color="auto" w:fill="FFFFFF"/>
    </w:rPr>
  </w:style>
  <w:style w:type="character" w:customStyle="1" w:styleId="93">
    <w:name w:val="Основен текст (9)3"/>
    <w:basedOn w:val="9"/>
    <w:uiPriority w:val="99"/>
    <w:rsid w:val="00692DED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10">
    <w:name w:val="Основен текст (2) + Удебелен1"/>
    <w:basedOn w:val="20"/>
    <w:uiPriority w:val="99"/>
    <w:rsid w:val="00692DED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ad">
    <w:name w:val="Заглавие на таблица_"/>
    <w:basedOn w:val="a0"/>
    <w:link w:val="13"/>
    <w:uiPriority w:val="99"/>
    <w:rsid w:val="00692DED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ae">
    <w:name w:val="Заглавие на таблица"/>
    <w:basedOn w:val="ad"/>
    <w:uiPriority w:val="99"/>
    <w:rsid w:val="00692DED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27">
    <w:name w:val="Заглавие на таблица (2)_"/>
    <w:basedOn w:val="a0"/>
    <w:link w:val="211"/>
    <w:uiPriority w:val="99"/>
    <w:rsid w:val="00692DED"/>
    <w:rPr>
      <w:rFonts w:ascii="Times New Roman" w:hAnsi="Times New Roman" w:cs="Times New Roman"/>
      <w:shd w:val="clear" w:color="auto" w:fill="FFFFFF"/>
    </w:rPr>
  </w:style>
  <w:style w:type="character" w:customStyle="1" w:styleId="28">
    <w:name w:val="Заглавие на таблица (2)"/>
    <w:basedOn w:val="27"/>
    <w:uiPriority w:val="99"/>
    <w:rsid w:val="00692DED"/>
    <w:rPr>
      <w:rFonts w:ascii="Times New Roman" w:hAnsi="Times New Roman" w:cs="Times New Roman"/>
      <w:shd w:val="clear" w:color="auto" w:fill="FFFFFF"/>
    </w:rPr>
  </w:style>
  <w:style w:type="character" w:customStyle="1" w:styleId="92">
    <w:name w:val="Основен текст (9)2"/>
    <w:basedOn w:val="9"/>
    <w:uiPriority w:val="99"/>
    <w:rsid w:val="00692DED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7">
    <w:name w:val="Основен текст (7)"/>
    <w:basedOn w:val="a"/>
    <w:link w:val="7Exact"/>
    <w:uiPriority w:val="99"/>
    <w:rsid w:val="00692DED"/>
    <w:pPr>
      <w:shd w:val="clear" w:color="auto" w:fill="FFFFFF"/>
      <w:autoSpaceDE/>
      <w:autoSpaceDN/>
      <w:adjustRightInd/>
      <w:spacing w:after="60" w:line="240" w:lineRule="atLeast"/>
    </w:pPr>
    <w:rPr>
      <w:rFonts w:ascii="Franklin Gothic Book" w:eastAsiaTheme="minorHAnsi" w:hAnsi="Franklin Gothic Book" w:cs="Franklin Gothic Book"/>
      <w:sz w:val="22"/>
      <w:szCs w:val="22"/>
      <w:lang w:eastAsia="en-US"/>
    </w:rPr>
  </w:style>
  <w:style w:type="paragraph" w:customStyle="1" w:styleId="8">
    <w:name w:val="Основен текст (8)"/>
    <w:basedOn w:val="a"/>
    <w:link w:val="8Exact"/>
    <w:uiPriority w:val="99"/>
    <w:rsid w:val="00692DED"/>
    <w:pPr>
      <w:shd w:val="clear" w:color="auto" w:fill="FFFFFF"/>
      <w:autoSpaceDE/>
      <w:autoSpaceDN/>
      <w:adjustRightInd/>
      <w:spacing w:before="60" w:line="240" w:lineRule="atLeast"/>
    </w:pPr>
    <w:rPr>
      <w:rFonts w:ascii="Franklin Gothic Book" w:eastAsiaTheme="minorHAnsi" w:hAnsi="Franklin Gothic Book" w:cs="Franklin Gothic Book"/>
      <w:sz w:val="26"/>
      <w:szCs w:val="26"/>
      <w:lang w:eastAsia="en-US"/>
    </w:rPr>
  </w:style>
  <w:style w:type="paragraph" w:customStyle="1" w:styleId="110">
    <w:name w:val="Основен текст (11)"/>
    <w:basedOn w:val="a"/>
    <w:link w:val="11Exact"/>
    <w:uiPriority w:val="99"/>
    <w:rsid w:val="00692DED"/>
    <w:pPr>
      <w:shd w:val="clear" w:color="auto" w:fill="FFFFFF"/>
      <w:autoSpaceDE/>
      <w:autoSpaceDN/>
      <w:adjustRightInd/>
      <w:spacing w:line="274" w:lineRule="exact"/>
    </w:pPr>
    <w:rPr>
      <w:rFonts w:ascii="Franklin Gothic Book" w:eastAsiaTheme="minorHAnsi" w:hAnsi="Franklin Gothic Book" w:cs="Franklin Gothic Book"/>
      <w:sz w:val="34"/>
      <w:szCs w:val="34"/>
      <w:lang w:eastAsia="en-US"/>
    </w:rPr>
  </w:style>
  <w:style w:type="paragraph" w:customStyle="1" w:styleId="12">
    <w:name w:val="Основен текст (12)"/>
    <w:basedOn w:val="a"/>
    <w:link w:val="12Exact"/>
    <w:uiPriority w:val="99"/>
    <w:rsid w:val="00692DED"/>
    <w:pPr>
      <w:shd w:val="clear" w:color="auto" w:fill="FFFFFF"/>
      <w:autoSpaceDE/>
      <w:autoSpaceDN/>
      <w:adjustRightInd/>
      <w:spacing w:line="274" w:lineRule="exact"/>
    </w:pPr>
    <w:rPr>
      <w:rFonts w:ascii="Franklin Gothic Book" w:eastAsiaTheme="minorHAnsi" w:hAnsi="Franklin Gothic Book" w:cs="Franklin Gothic Book"/>
      <w:sz w:val="34"/>
      <w:szCs w:val="34"/>
      <w:lang w:eastAsia="en-US"/>
    </w:rPr>
  </w:style>
  <w:style w:type="paragraph" w:customStyle="1" w:styleId="91">
    <w:name w:val="Основен текст (9)1"/>
    <w:basedOn w:val="a"/>
    <w:link w:val="9"/>
    <w:uiPriority w:val="99"/>
    <w:rsid w:val="00692DED"/>
    <w:pPr>
      <w:shd w:val="clear" w:color="auto" w:fill="FFFFFF"/>
      <w:autoSpaceDE/>
      <w:autoSpaceDN/>
      <w:adjustRightInd/>
      <w:spacing w:before="300" w:line="274" w:lineRule="exact"/>
    </w:pPr>
    <w:rPr>
      <w:rFonts w:eastAsiaTheme="minorHAnsi"/>
      <w:i/>
      <w:iCs/>
      <w:sz w:val="22"/>
      <w:szCs w:val="22"/>
      <w:lang w:eastAsia="en-US"/>
    </w:rPr>
  </w:style>
  <w:style w:type="paragraph" w:customStyle="1" w:styleId="13">
    <w:name w:val="Заглавие на таблица1"/>
    <w:basedOn w:val="a"/>
    <w:link w:val="ad"/>
    <w:uiPriority w:val="99"/>
    <w:rsid w:val="00692DED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i/>
      <w:iCs/>
      <w:sz w:val="22"/>
      <w:szCs w:val="22"/>
      <w:lang w:eastAsia="en-US"/>
    </w:rPr>
  </w:style>
  <w:style w:type="paragraph" w:customStyle="1" w:styleId="211">
    <w:name w:val="Заглавие на таблица (2)1"/>
    <w:basedOn w:val="a"/>
    <w:link w:val="27"/>
    <w:uiPriority w:val="99"/>
    <w:rsid w:val="00692DED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692DED"/>
    <w:pPr>
      <w:tabs>
        <w:tab w:val="center" w:pos="4536"/>
        <w:tab w:val="right" w:pos="9072"/>
      </w:tabs>
    </w:pPr>
  </w:style>
  <w:style w:type="character" w:customStyle="1" w:styleId="af0">
    <w:name w:val="Горен колонтитул Знак"/>
    <w:basedOn w:val="a0"/>
    <w:link w:val="af"/>
    <w:uiPriority w:val="99"/>
    <w:rsid w:val="00692DED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1">
    <w:name w:val="footer"/>
    <w:basedOn w:val="a"/>
    <w:link w:val="af2"/>
    <w:uiPriority w:val="99"/>
    <w:unhideWhenUsed/>
    <w:rsid w:val="00FB7268"/>
    <w:pPr>
      <w:tabs>
        <w:tab w:val="center" w:pos="4536"/>
        <w:tab w:val="right" w:pos="9072"/>
      </w:tabs>
    </w:pPr>
  </w:style>
  <w:style w:type="character" w:customStyle="1" w:styleId="af2">
    <w:name w:val="Долен колонтитул Знак"/>
    <w:basedOn w:val="a0"/>
    <w:link w:val="af1"/>
    <w:uiPriority w:val="99"/>
    <w:rsid w:val="00FB7268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Radosveta</dc:creator>
  <cp:lastModifiedBy>Нурджан Ю. Хабилова</cp:lastModifiedBy>
  <cp:revision>7</cp:revision>
  <cp:lastPrinted>2023-03-01T07:47:00Z</cp:lastPrinted>
  <dcterms:created xsi:type="dcterms:W3CDTF">2026-02-27T07:17:00Z</dcterms:created>
  <dcterms:modified xsi:type="dcterms:W3CDTF">2026-02-27T10:44:00Z</dcterms:modified>
</cp:coreProperties>
</file>